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B5E" w:rsidRPr="001D458D" w:rsidRDefault="00017B5E">
      <w:pPr>
        <w:autoSpaceDE w:val="0"/>
        <w:autoSpaceDN w:val="0"/>
        <w:spacing w:after="78" w:line="220" w:lineRule="exact"/>
        <w:rPr>
          <w:rFonts w:ascii="Times New Roman" w:hAnsi="Times New Roman" w:cs="Times New Roman"/>
          <w:sz w:val="20"/>
          <w:szCs w:val="20"/>
        </w:rPr>
      </w:pPr>
    </w:p>
    <w:p w:rsidR="00017B5E" w:rsidRPr="001D458D" w:rsidRDefault="005B1E35">
      <w:pPr>
        <w:autoSpaceDE w:val="0"/>
        <w:autoSpaceDN w:val="0"/>
        <w:spacing w:after="0" w:line="230" w:lineRule="auto"/>
        <w:ind w:left="792"/>
        <w:rPr>
          <w:rFonts w:ascii="Times New Roman" w:hAnsi="Times New Roman" w:cs="Times New Roman"/>
          <w:sz w:val="20"/>
          <w:szCs w:val="20"/>
          <w:lang w:val="ru-RU"/>
        </w:rPr>
      </w:pPr>
      <w:r w:rsidRPr="001D458D">
        <w:rPr>
          <w:rFonts w:ascii="Times New Roman" w:eastAsia="Times New Roman" w:hAnsi="Times New Roman" w:cs="Times New Roman"/>
          <w:b/>
          <w:color w:val="000000"/>
          <w:sz w:val="20"/>
          <w:szCs w:val="20"/>
          <w:lang w:val="ru-RU"/>
        </w:rPr>
        <w:t>МИНИСТЕРСТВО ПРОСВЕЩЕНИЯ РОССИЙСКОЙ ФЕДЕРАЦИИ</w:t>
      </w:r>
    </w:p>
    <w:p w:rsidR="00017B5E" w:rsidRPr="001D458D" w:rsidRDefault="005B1E35">
      <w:pPr>
        <w:autoSpaceDE w:val="0"/>
        <w:autoSpaceDN w:val="0"/>
        <w:spacing w:before="670" w:after="0" w:line="230" w:lineRule="auto"/>
        <w:ind w:left="72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Министерство образования и молодежной политики Свердловской области</w:t>
      </w:r>
    </w:p>
    <w:p w:rsidR="00017B5E" w:rsidRPr="001D458D" w:rsidRDefault="005B1E35">
      <w:pPr>
        <w:autoSpaceDE w:val="0"/>
        <w:autoSpaceDN w:val="0"/>
        <w:spacing w:before="670" w:after="0" w:line="230" w:lineRule="auto"/>
        <w:ind w:left="2178"/>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Управление образования Администрации ТГО</w:t>
      </w:r>
    </w:p>
    <w:p w:rsidR="00017B5E" w:rsidRPr="001D458D" w:rsidRDefault="005B1E35">
      <w:pPr>
        <w:autoSpaceDE w:val="0"/>
        <w:autoSpaceDN w:val="0"/>
        <w:spacing w:before="670" w:after="0" w:line="230" w:lineRule="auto"/>
        <w:ind w:right="3454"/>
        <w:jc w:val="right"/>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МКОУ «</w:t>
      </w:r>
      <w:proofErr w:type="spellStart"/>
      <w:r w:rsidRPr="001D458D">
        <w:rPr>
          <w:rFonts w:ascii="Times New Roman" w:eastAsia="Times New Roman" w:hAnsi="Times New Roman" w:cs="Times New Roman"/>
          <w:color w:val="000000"/>
          <w:sz w:val="20"/>
          <w:szCs w:val="20"/>
          <w:lang w:val="ru-RU"/>
        </w:rPr>
        <w:t>Горбуновская</w:t>
      </w:r>
      <w:proofErr w:type="spellEnd"/>
      <w:r w:rsidRPr="001D458D">
        <w:rPr>
          <w:rFonts w:ascii="Times New Roman" w:eastAsia="Times New Roman" w:hAnsi="Times New Roman" w:cs="Times New Roman"/>
          <w:color w:val="000000"/>
          <w:sz w:val="20"/>
          <w:szCs w:val="20"/>
          <w:lang w:val="ru-RU"/>
        </w:rPr>
        <w:t xml:space="preserve"> СОШ»</w:t>
      </w:r>
    </w:p>
    <w:p w:rsidR="00017B5E" w:rsidRPr="001D458D" w:rsidRDefault="005B1E35">
      <w:pPr>
        <w:autoSpaceDE w:val="0"/>
        <w:autoSpaceDN w:val="0"/>
        <w:spacing w:before="1436" w:after="0" w:line="230" w:lineRule="auto"/>
        <w:ind w:right="2008"/>
        <w:jc w:val="right"/>
        <w:rPr>
          <w:rFonts w:ascii="Times New Roman" w:hAnsi="Times New Roman" w:cs="Times New Roman"/>
          <w:sz w:val="20"/>
          <w:szCs w:val="20"/>
          <w:lang w:val="ru-RU"/>
        </w:rPr>
      </w:pPr>
      <w:r w:rsidRPr="001D458D">
        <w:rPr>
          <w:rFonts w:ascii="Times New Roman" w:eastAsia="Times New Roman" w:hAnsi="Times New Roman" w:cs="Times New Roman"/>
          <w:color w:val="000000"/>
          <w:w w:val="102"/>
          <w:sz w:val="20"/>
          <w:szCs w:val="20"/>
          <w:lang w:val="ru-RU"/>
        </w:rPr>
        <w:t>УТВЕРЖЕНО</w:t>
      </w:r>
    </w:p>
    <w:p w:rsidR="00017B5E" w:rsidRPr="001D458D" w:rsidRDefault="005B1E35">
      <w:pPr>
        <w:autoSpaceDE w:val="0"/>
        <w:autoSpaceDN w:val="0"/>
        <w:spacing w:after="0" w:line="230" w:lineRule="auto"/>
        <w:ind w:right="2454"/>
        <w:jc w:val="right"/>
        <w:rPr>
          <w:rFonts w:ascii="Times New Roman" w:hAnsi="Times New Roman" w:cs="Times New Roman"/>
          <w:sz w:val="20"/>
          <w:szCs w:val="20"/>
          <w:lang w:val="ru-RU"/>
        </w:rPr>
      </w:pPr>
      <w:r w:rsidRPr="001D458D">
        <w:rPr>
          <w:rFonts w:ascii="Times New Roman" w:eastAsia="Times New Roman" w:hAnsi="Times New Roman" w:cs="Times New Roman"/>
          <w:color w:val="000000"/>
          <w:w w:val="102"/>
          <w:sz w:val="20"/>
          <w:szCs w:val="20"/>
          <w:lang w:val="ru-RU"/>
        </w:rPr>
        <w:t>директор</w:t>
      </w:r>
    </w:p>
    <w:p w:rsidR="00017B5E" w:rsidRPr="001D458D" w:rsidRDefault="005B1E35">
      <w:pPr>
        <w:autoSpaceDE w:val="0"/>
        <w:autoSpaceDN w:val="0"/>
        <w:spacing w:before="182" w:after="0" w:line="230" w:lineRule="auto"/>
        <w:ind w:right="62"/>
        <w:jc w:val="right"/>
        <w:rPr>
          <w:rFonts w:ascii="Times New Roman" w:hAnsi="Times New Roman" w:cs="Times New Roman"/>
          <w:sz w:val="20"/>
          <w:szCs w:val="20"/>
          <w:lang w:val="ru-RU"/>
        </w:rPr>
      </w:pPr>
      <w:r w:rsidRPr="001D458D">
        <w:rPr>
          <w:rFonts w:ascii="Times New Roman" w:eastAsia="Times New Roman" w:hAnsi="Times New Roman" w:cs="Times New Roman"/>
          <w:color w:val="000000"/>
          <w:w w:val="102"/>
          <w:sz w:val="20"/>
          <w:szCs w:val="20"/>
          <w:lang w:val="ru-RU"/>
        </w:rPr>
        <w:t>МКОУ "</w:t>
      </w:r>
      <w:proofErr w:type="spellStart"/>
      <w:r w:rsidRPr="001D458D">
        <w:rPr>
          <w:rFonts w:ascii="Times New Roman" w:eastAsia="Times New Roman" w:hAnsi="Times New Roman" w:cs="Times New Roman"/>
          <w:color w:val="000000"/>
          <w:w w:val="102"/>
          <w:sz w:val="20"/>
          <w:szCs w:val="20"/>
          <w:lang w:val="ru-RU"/>
        </w:rPr>
        <w:t>Горбуновская</w:t>
      </w:r>
      <w:proofErr w:type="spellEnd"/>
      <w:r w:rsidRPr="001D458D">
        <w:rPr>
          <w:rFonts w:ascii="Times New Roman" w:eastAsia="Times New Roman" w:hAnsi="Times New Roman" w:cs="Times New Roman"/>
          <w:color w:val="000000"/>
          <w:w w:val="102"/>
          <w:sz w:val="20"/>
          <w:szCs w:val="20"/>
          <w:lang w:val="ru-RU"/>
        </w:rPr>
        <w:t xml:space="preserve"> </w:t>
      </w:r>
      <w:proofErr w:type="spellStart"/>
      <w:r w:rsidRPr="001D458D">
        <w:rPr>
          <w:rFonts w:ascii="Times New Roman" w:eastAsia="Times New Roman" w:hAnsi="Times New Roman" w:cs="Times New Roman"/>
          <w:color w:val="000000"/>
          <w:w w:val="102"/>
          <w:sz w:val="20"/>
          <w:szCs w:val="20"/>
          <w:lang w:val="ru-RU"/>
        </w:rPr>
        <w:t>СОШ</w:t>
      </w:r>
      <w:proofErr w:type="gramStart"/>
      <w:r w:rsidRPr="001D458D">
        <w:rPr>
          <w:rFonts w:ascii="Times New Roman" w:eastAsia="Times New Roman" w:hAnsi="Times New Roman" w:cs="Times New Roman"/>
          <w:color w:val="000000"/>
          <w:w w:val="102"/>
          <w:sz w:val="20"/>
          <w:szCs w:val="20"/>
          <w:lang w:val="ru-RU"/>
        </w:rPr>
        <w:t>"Б</w:t>
      </w:r>
      <w:proofErr w:type="gramEnd"/>
      <w:r w:rsidRPr="001D458D">
        <w:rPr>
          <w:rFonts w:ascii="Times New Roman" w:eastAsia="Times New Roman" w:hAnsi="Times New Roman" w:cs="Times New Roman"/>
          <w:color w:val="000000"/>
          <w:w w:val="102"/>
          <w:sz w:val="20"/>
          <w:szCs w:val="20"/>
          <w:lang w:val="ru-RU"/>
        </w:rPr>
        <w:t>узина</w:t>
      </w:r>
      <w:proofErr w:type="spellEnd"/>
    </w:p>
    <w:p w:rsidR="00017B5E" w:rsidRPr="001D458D" w:rsidRDefault="005B1E35">
      <w:pPr>
        <w:autoSpaceDE w:val="0"/>
        <w:autoSpaceDN w:val="0"/>
        <w:spacing w:after="0" w:line="230" w:lineRule="auto"/>
        <w:ind w:right="2878"/>
        <w:jc w:val="right"/>
        <w:rPr>
          <w:rFonts w:ascii="Times New Roman" w:hAnsi="Times New Roman" w:cs="Times New Roman"/>
          <w:sz w:val="20"/>
          <w:szCs w:val="20"/>
          <w:lang w:val="ru-RU"/>
        </w:rPr>
      </w:pPr>
      <w:r w:rsidRPr="001D458D">
        <w:rPr>
          <w:rFonts w:ascii="Times New Roman" w:eastAsia="Times New Roman" w:hAnsi="Times New Roman" w:cs="Times New Roman"/>
          <w:color w:val="000000"/>
          <w:w w:val="102"/>
          <w:sz w:val="20"/>
          <w:szCs w:val="20"/>
          <w:lang w:val="ru-RU"/>
        </w:rPr>
        <w:t>Т.А.</w:t>
      </w:r>
    </w:p>
    <w:p w:rsidR="00017B5E" w:rsidRPr="001D458D" w:rsidRDefault="005B1E35">
      <w:pPr>
        <w:autoSpaceDE w:val="0"/>
        <w:autoSpaceDN w:val="0"/>
        <w:spacing w:before="182" w:after="0" w:line="230" w:lineRule="auto"/>
        <w:ind w:right="2378"/>
        <w:jc w:val="right"/>
        <w:rPr>
          <w:rFonts w:ascii="Times New Roman" w:hAnsi="Times New Roman" w:cs="Times New Roman"/>
          <w:sz w:val="20"/>
          <w:szCs w:val="20"/>
          <w:lang w:val="ru-RU"/>
        </w:rPr>
      </w:pPr>
      <w:r w:rsidRPr="001D458D">
        <w:rPr>
          <w:rFonts w:ascii="Times New Roman" w:eastAsia="Times New Roman" w:hAnsi="Times New Roman" w:cs="Times New Roman"/>
          <w:color w:val="000000"/>
          <w:w w:val="102"/>
          <w:sz w:val="20"/>
          <w:szCs w:val="20"/>
          <w:lang w:val="ru-RU"/>
        </w:rPr>
        <w:t>Приказ №</w:t>
      </w:r>
    </w:p>
    <w:p w:rsidR="00017B5E" w:rsidRPr="001D458D" w:rsidRDefault="005B1E35">
      <w:pPr>
        <w:autoSpaceDE w:val="0"/>
        <w:autoSpaceDN w:val="0"/>
        <w:spacing w:before="182" w:after="0" w:line="230" w:lineRule="auto"/>
        <w:ind w:right="1242"/>
        <w:jc w:val="right"/>
        <w:rPr>
          <w:rFonts w:ascii="Times New Roman" w:hAnsi="Times New Roman" w:cs="Times New Roman"/>
          <w:sz w:val="20"/>
          <w:szCs w:val="20"/>
          <w:lang w:val="ru-RU"/>
        </w:rPr>
      </w:pPr>
      <w:r w:rsidRPr="001D458D">
        <w:rPr>
          <w:rFonts w:ascii="Times New Roman" w:eastAsia="Times New Roman" w:hAnsi="Times New Roman" w:cs="Times New Roman"/>
          <w:color w:val="000000"/>
          <w:w w:val="102"/>
          <w:sz w:val="20"/>
          <w:szCs w:val="20"/>
          <w:lang w:val="ru-RU"/>
        </w:rPr>
        <w:t>от "30" августа  2022 г.</w:t>
      </w:r>
    </w:p>
    <w:p w:rsidR="00017B5E" w:rsidRPr="001D458D" w:rsidRDefault="005B1E35">
      <w:pPr>
        <w:autoSpaceDE w:val="0"/>
        <w:autoSpaceDN w:val="0"/>
        <w:spacing w:before="1038" w:after="0" w:line="230" w:lineRule="auto"/>
        <w:ind w:right="3644"/>
        <w:jc w:val="right"/>
        <w:rPr>
          <w:rFonts w:ascii="Times New Roman" w:hAnsi="Times New Roman" w:cs="Times New Roman"/>
          <w:sz w:val="20"/>
          <w:szCs w:val="20"/>
          <w:lang w:val="ru-RU"/>
        </w:rPr>
      </w:pPr>
      <w:r w:rsidRPr="001D458D">
        <w:rPr>
          <w:rFonts w:ascii="Times New Roman" w:eastAsia="Times New Roman" w:hAnsi="Times New Roman" w:cs="Times New Roman"/>
          <w:b/>
          <w:color w:val="000000"/>
          <w:sz w:val="20"/>
          <w:szCs w:val="20"/>
          <w:lang w:val="ru-RU"/>
        </w:rPr>
        <w:t>РАБОЧАЯ ПРОГРАММА</w:t>
      </w:r>
    </w:p>
    <w:p w:rsidR="00017B5E" w:rsidRPr="001D458D" w:rsidRDefault="005B1E35">
      <w:pPr>
        <w:autoSpaceDE w:val="0"/>
        <w:autoSpaceDN w:val="0"/>
        <w:spacing w:before="70" w:after="0" w:line="230" w:lineRule="auto"/>
        <w:ind w:right="4416"/>
        <w:jc w:val="right"/>
        <w:rPr>
          <w:rFonts w:ascii="Times New Roman" w:hAnsi="Times New Roman" w:cs="Times New Roman"/>
          <w:sz w:val="20"/>
          <w:szCs w:val="20"/>
          <w:lang w:val="ru-RU"/>
        </w:rPr>
      </w:pPr>
      <w:r w:rsidRPr="001D458D">
        <w:rPr>
          <w:rFonts w:ascii="Times New Roman" w:eastAsia="Times New Roman" w:hAnsi="Times New Roman" w:cs="Times New Roman"/>
          <w:b/>
          <w:color w:val="000000"/>
          <w:sz w:val="20"/>
          <w:szCs w:val="20"/>
          <w:lang w:val="ru-RU"/>
        </w:rPr>
        <w:t>(</w:t>
      </w:r>
      <w:r w:rsidRPr="001D458D">
        <w:rPr>
          <w:rFonts w:ascii="Times New Roman" w:eastAsia="Times New Roman" w:hAnsi="Times New Roman" w:cs="Times New Roman"/>
          <w:b/>
          <w:color w:val="000000"/>
          <w:sz w:val="20"/>
          <w:szCs w:val="20"/>
        </w:rPr>
        <w:t>ID</w:t>
      </w:r>
      <w:r w:rsidRPr="001D458D">
        <w:rPr>
          <w:rFonts w:ascii="Times New Roman" w:eastAsia="Times New Roman" w:hAnsi="Times New Roman" w:cs="Times New Roman"/>
          <w:b/>
          <w:color w:val="000000"/>
          <w:sz w:val="20"/>
          <w:szCs w:val="20"/>
          <w:lang w:val="ru-RU"/>
        </w:rPr>
        <w:t xml:space="preserve"> 3883823)</w:t>
      </w:r>
    </w:p>
    <w:p w:rsidR="00017B5E" w:rsidRPr="001D458D" w:rsidRDefault="005B1E35">
      <w:pPr>
        <w:autoSpaceDE w:val="0"/>
        <w:autoSpaceDN w:val="0"/>
        <w:spacing w:before="166" w:after="0" w:line="230" w:lineRule="auto"/>
        <w:ind w:right="4016"/>
        <w:jc w:val="right"/>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учебного предмета</w:t>
      </w:r>
    </w:p>
    <w:p w:rsidR="00017B5E" w:rsidRPr="001D458D" w:rsidRDefault="005B1E35">
      <w:pPr>
        <w:autoSpaceDE w:val="0"/>
        <w:autoSpaceDN w:val="0"/>
        <w:spacing w:before="70" w:after="0" w:line="230" w:lineRule="auto"/>
        <w:ind w:right="4274"/>
        <w:jc w:val="right"/>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«Литература»</w:t>
      </w:r>
    </w:p>
    <w:p w:rsidR="00017B5E" w:rsidRPr="001D458D" w:rsidRDefault="005B1E35">
      <w:pPr>
        <w:autoSpaceDE w:val="0"/>
        <w:autoSpaceDN w:val="0"/>
        <w:spacing w:before="670" w:after="0" w:line="230" w:lineRule="auto"/>
        <w:ind w:left="234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для 5 класса основного общего образования</w:t>
      </w:r>
    </w:p>
    <w:p w:rsidR="00017B5E" w:rsidRPr="001D458D" w:rsidRDefault="005B1E35">
      <w:pPr>
        <w:autoSpaceDE w:val="0"/>
        <w:autoSpaceDN w:val="0"/>
        <w:spacing w:before="70" w:after="0" w:line="230" w:lineRule="auto"/>
        <w:ind w:right="3614"/>
        <w:jc w:val="right"/>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на 2022-2023  учебный год</w:t>
      </w:r>
    </w:p>
    <w:p w:rsidR="00017B5E" w:rsidRPr="001D458D" w:rsidRDefault="005B1E35">
      <w:pPr>
        <w:autoSpaceDE w:val="0"/>
        <w:autoSpaceDN w:val="0"/>
        <w:spacing w:before="2112" w:after="0" w:line="230" w:lineRule="auto"/>
        <w:ind w:right="34"/>
        <w:jc w:val="right"/>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Составитель: Иванова Алина Александровна</w:t>
      </w:r>
    </w:p>
    <w:p w:rsidR="00017B5E" w:rsidRPr="001D458D" w:rsidRDefault="005B1E35">
      <w:pPr>
        <w:autoSpaceDE w:val="0"/>
        <w:autoSpaceDN w:val="0"/>
        <w:spacing w:before="70" w:after="0" w:line="230" w:lineRule="auto"/>
        <w:ind w:right="20"/>
        <w:jc w:val="right"/>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учитель русского языка и литературы</w:t>
      </w:r>
    </w:p>
    <w:p w:rsidR="00017B5E" w:rsidRPr="001D458D" w:rsidRDefault="00017B5E">
      <w:pPr>
        <w:rPr>
          <w:rFonts w:ascii="Times New Roman" w:hAnsi="Times New Roman" w:cs="Times New Roman"/>
          <w:sz w:val="20"/>
          <w:szCs w:val="20"/>
          <w:lang w:val="ru-RU"/>
        </w:rPr>
        <w:sectPr w:rsidR="00017B5E" w:rsidRPr="001D458D">
          <w:pgSz w:w="11900" w:h="16840"/>
          <w:pgMar w:top="298" w:right="876" w:bottom="1440" w:left="1440" w:header="720" w:footer="720" w:gutter="0"/>
          <w:cols w:space="720" w:equalWidth="0">
            <w:col w:w="9584" w:space="0"/>
          </w:cols>
          <w:docGrid w:linePitch="360"/>
        </w:sectPr>
      </w:pPr>
    </w:p>
    <w:p w:rsidR="00017B5E" w:rsidRPr="001D458D" w:rsidRDefault="00017B5E">
      <w:pPr>
        <w:autoSpaceDE w:val="0"/>
        <w:autoSpaceDN w:val="0"/>
        <w:spacing w:after="78" w:line="220" w:lineRule="exact"/>
        <w:rPr>
          <w:rFonts w:ascii="Times New Roman" w:hAnsi="Times New Roman" w:cs="Times New Roman"/>
          <w:sz w:val="20"/>
          <w:szCs w:val="20"/>
          <w:lang w:val="ru-RU"/>
        </w:rPr>
      </w:pPr>
    </w:p>
    <w:p w:rsidR="00017B5E" w:rsidRPr="001D458D" w:rsidRDefault="005B1E35">
      <w:pPr>
        <w:autoSpaceDE w:val="0"/>
        <w:autoSpaceDN w:val="0"/>
        <w:spacing w:after="0" w:line="230" w:lineRule="auto"/>
        <w:ind w:right="3384"/>
        <w:jc w:val="right"/>
        <w:rPr>
          <w:rFonts w:ascii="Times New Roman" w:hAnsi="Times New Roman" w:cs="Times New Roman"/>
          <w:sz w:val="20"/>
          <w:szCs w:val="20"/>
          <w:lang w:val="ru-RU"/>
        </w:rPr>
      </w:pPr>
      <w:proofErr w:type="spellStart"/>
      <w:r w:rsidRPr="001D458D">
        <w:rPr>
          <w:rFonts w:ascii="Times New Roman" w:eastAsia="Times New Roman" w:hAnsi="Times New Roman" w:cs="Times New Roman"/>
          <w:color w:val="000000"/>
          <w:sz w:val="20"/>
          <w:szCs w:val="20"/>
          <w:lang w:val="ru-RU"/>
        </w:rPr>
        <w:t>с</w:t>
      </w:r>
      <w:proofErr w:type="gramStart"/>
      <w:r w:rsidRPr="001D458D">
        <w:rPr>
          <w:rFonts w:ascii="Times New Roman" w:eastAsia="Times New Roman" w:hAnsi="Times New Roman" w:cs="Times New Roman"/>
          <w:color w:val="000000"/>
          <w:sz w:val="20"/>
          <w:szCs w:val="20"/>
          <w:lang w:val="ru-RU"/>
        </w:rPr>
        <w:t>.Г</w:t>
      </w:r>
      <w:proofErr w:type="gramEnd"/>
      <w:r w:rsidRPr="001D458D">
        <w:rPr>
          <w:rFonts w:ascii="Times New Roman" w:eastAsia="Times New Roman" w:hAnsi="Times New Roman" w:cs="Times New Roman"/>
          <w:color w:val="000000"/>
          <w:sz w:val="20"/>
          <w:szCs w:val="20"/>
          <w:lang w:val="ru-RU"/>
        </w:rPr>
        <w:t>орбуновское</w:t>
      </w:r>
      <w:proofErr w:type="spellEnd"/>
      <w:r w:rsidRPr="001D458D">
        <w:rPr>
          <w:rFonts w:ascii="Times New Roman" w:eastAsia="Times New Roman" w:hAnsi="Times New Roman" w:cs="Times New Roman"/>
          <w:color w:val="000000"/>
          <w:sz w:val="20"/>
          <w:szCs w:val="20"/>
          <w:lang w:val="ru-RU"/>
        </w:rPr>
        <w:t xml:space="preserve"> 2022</w:t>
      </w:r>
    </w:p>
    <w:p w:rsidR="00017B5E" w:rsidRPr="001D458D" w:rsidRDefault="00017B5E">
      <w:pPr>
        <w:rPr>
          <w:rFonts w:ascii="Times New Roman" w:hAnsi="Times New Roman" w:cs="Times New Roman"/>
          <w:sz w:val="20"/>
          <w:szCs w:val="20"/>
          <w:lang w:val="ru-RU"/>
        </w:rPr>
        <w:sectPr w:rsidR="00017B5E" w:rsidRPr="001D458D">
          <w:pgSz w:w="11900" w:h="16840"/>
          <w:pgMar w:top="298" w:right="1440" w:bottom="1440" w:left="1440" w:header="720" w:footer="720" w:gutter="0"/>
          <w:cols w:space="720" w:equalWidth="0">
            <w:col w:w="9020" w:space="0"/>
          </w:cols>
          <w:docGrid w:linePitch="360"/>
        </w:sectPr>
      </w:pPr>
    </w:p>
    <w:p w:rsidR="00017B5E" w:rsidRPr="001D458D" w:rsidRDefault="00017B5E">
      <w:pPr>
        <w:autoSpaceDE w:val="0"/>
        <w:autoSpaceDN w:val="0"/>
        <w:spacing w:after="78" w:line="220" w:lineRule="exact"/>
        <w:rPr>
          <w:rFonts w:ascii="Times New Roman" w:hAnsi="Times New Roman" w:cs="Times New Roman"/>
          <w:sz w:val="20"/>
          <w:szCs w:val="20"/>
          <w:lang w:val="ru-RU"/>
        </w:rPr>
      </w:pPr>
    </w:p>
    <w:p w:rsidR="00017B5E" w:rsidRPr="001D458D" w:rsidRDefault="005B1E35">
      <w:pPr>
        <w:autoSpaceDE w:val="0"/>
        <w:autoSpaceDN w:val="0"/>
        <w:spacing w:after="0" w:line="230" w:lineRule="auto"/>
        <w:rPr>
          <w:rFonts w:ascii="Times New Roman" w:hAnsi="Times New Roman" w:cs="Times New Roman"/>
          <w:sz w:val="20"/>
          <w:szCs w:val="20"/>
          <w:lang w:val="ru-RU"/>
        </w:rPr>
      </w:pPr>
      <w:r w:rsidRPr="001D458D">
        <w:rPr>
          <w:rFonts w:ascii="Times New Roman" w:eastAsia="Times New Roman" w:hAnsi="Times New Roman" w:cs="Times New Roman"/>
          <w:b/>
          <w:color w:val="000000"/>
          <w:sz w:val="20"/>
          <w:szCs w:val="20"/>
          <w:lang w:val="ru-RU"/>
        </w:rPr>
        <w:t>ПОЯСНИТЕЛЬНАЯ ЗАПИСКА</w:t>
      </w:r>
    </w:p>
    <w:p w:rsidR="00017B5E" w:rsidRPr="001D458D" w:rsidRDefault="005B1E35">
      <w:pPr>
        <w:autoSpaceDE w:val="0"/>
        <w:autoSpaceDN w:val="0"/>
        <w:spacing w:before="346" w:after="0" w:line="286" w:lineRule="auto"/>
        <w:ind w:firstLine="180"/>
        <w:rPr>
          <w:rFonts w:ascii="Times New Roman" w:hAnsi="Times New Roman" w:cs="Times New Roman"/>
          <w:sz w:val="20"/>
          <w:szCs w:val="20"/>
          <w:lang w:val="ru-RU"/>
        </w:rPr>
      </w:pPr>
      <w:proofErr w:type="gramStart"/>
      <w:r w:rsidRPr="001D458D">
        <w:rPr>
          <w:rFonts w:ascii="Times New Roman" w:eastAsia="Times New Roman" w:hAnsi="Times New Roman" w:cs="Times New Roman"/>
          <w:color w:val="000000"/>
          <w:sz w:val="20"/>
          <w:szCs w:val="20"/>
          <w:lang w:val="ru-RU"/>
        </w:rPr>
        <w:t xml:space="preserve">Рабочая программа по литературе для обучающихся 5 классов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1D458D">
        <w:rPr>
          <w:rFonts w:ascii="Times New Roman" w:eastAsia="Times New Roman" w:hAnsi="Times New Roman" w:cs="Times New Roman"/>
          <w:color w:val="000000"/>
          <w:sz w:val="20"/>
          <w:szCs w:val="20"/>
          <w:lang w:val="ru-RU"/>
        </w:rPr>
        <w:t>Минпросвещения</w:t>
      </w:r>
      <w:proofErr w:type="spellEnd"/>
      <w:r w:rsidRPr="001D458D">
        <w:rPr>
          <w:rFonts w:ascii="Times New Roman" w:eastAsia="Times New Roman" w:hAnsi="Times New Roman" w:cs="Times New Roman"/>
          <w:color w:val="000000"/>
          <w:sz w:val="20"/>
          <w:szCs w:val="20"/>
          <w:lang w:val="ru-RU"/>
        </w:rPr>
        <w:t xml:space="preserve"> России от 31.05.2021 г.   № 287, зарегистрирован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Министерством юстиции Российской Федерации 05.07.2021 г., рег. номер — 64101) (далее — ФГОС ООО), а также Примерной программы воспитания, с учётом Концепции преподавания русского</w:t>
      </w:r>
      <w:proofErr w:type="gramEnd"/>
      <w:r w:rsidRPr="001D458D">
        <w:rPr>
          <w:rFonts w:ascii="Times New Roman" w:eastAsia="Times New Roman" w:hAnsi="Times New Roman" w:cs="Times New Roman"/>
          <w:color w:val="000000"/>
          <w:sz w:val="20"/>
          <w:szCs w:val="20"/>
          <w:lang w:val="ru-RU"/>
        </w:rPr>
        <w:t xml:space="preserve"> языка и литературы в Российской Федерации (утверждённой распоряжением Правительства Российской Федерации от 9 апреля 2016 г. № 637-р). </w:t>
      </w:r>
    </w:p>
    <w:p w:rsidR="00017B5E" w:rsidRPr="001D458D" w:rsidRDefault="005B1E35">
      <w:pPr>
        <w:autoSpaceDE w:val="0"/>
        <w:autoSpaceDN w:val="0"/>
        <w:spacing w:before="264" w:after="0" w:line="230" w:lineRule="auto"/>
        <w:rPr>
          <w:rFonts w:ascii="Times New Roman" w:hAnsi="Times New Roman" w:cs="Times New Roman"/>
          <w:sz w:val="20"/>
          <w:szCs w:val="20"/>
          <w:lang w:val="ru-RU"/>
        </w:rPr>
      </w:pPr>
      <w:r w:rsidRPr="001D458D">
        <w:rPr>
          <w:rFonts w:ascii="Times New Roman" w:eastAsia="Times New Roman" w:hAnsi="Times New Roman" w:cs="Times New Roman"/>
          <w:b/>
          <w:color w:val="000000"/>
          <w:sz w:val="20"/>
          <w:szCs w:val="20"/>
          <w:lang w:val="ru-RU"/>
        </w:rPr>
        <w:t>ОБЩАЯ ХАРАКТЕРИСТИКА УЧЕБНОГО ПРЕДМЕТА «ЛИТЕРАТУРА»</w:t>
      </w:r>
    </w:p>
    <w:p w:rsidR="00017B5E" w:rsidRPr="001D458D" w:rsidRDefault="005B1E35">
      <w:pPr>
        <w:autoSpaceDE w:val="0"/>
        <w:autoSpaceDN w:val="0"/>
        <w:spacing w:before="168" w:after="0"/>
        <w:ind w:right="288" w:firstLine="18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rsidR="00017B5E" w:rsidRPr="001D458D" w:rsidRDefault="005B1E35">
      <w:pPr>
        <w:autoSpaceDE w:val="0"/>
        <w:autoSpaceDN w:val="0"/>
        <w:spacing w:before="70" w:after="0" w:line="281" w:lineRule="auto"/>
        <w:ind w:right="288" w:firstLine="18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017B5E" w:rsidRPr="001D458D" w:rsidRDefault="005B1E35">
      <w:pPr>
        <w:autoSpaceDE w:val="0"/>
        <w:autoSpaceDN w:val="0"/>
        <w:spacing w:before="70" w:after="0" w:line="271" w:lineRule="auto"/>
        <w:ind w:right="144" w:firstLine="18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w:t>
      </w:r>
    </w:p>
    <w:p w:rsidR="00017B5E" w:rsidRPr="001D458D" w:rsidRDefault="005B1E35">
      <w:pPr>
        <w:autoSpaceDE w:val="0"/>
        <w:autoSpaceDN w:val="0"/>
        <w:spacing w:before="70" w:after="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017B5E" w:rsidRPr="001D458D" w:rsidRDefault="005B1E35">
      <w:pPr>
        <w:autoSpaceDE w:val="0"/>
        <w:autoSpaceDN w:val="0"/>
        <w:spacing w:before="70" w:after="0" w:line="281" w:lineRule="auto"/>
        <w:ind w:firstLine="18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w:t>
      </w:r>
      <w:proofErr w:type="spellStart"/>
      <w:r w:rsidRPr="001D458D">
        <w:rPr>
          <w:rFonts w:ascii="Times New Roman" w:eastAsia="Times New Roman" w:hAnsi="Times New Roman" w:cs="Times New Roman"/>
          <w:color w:val="000000"/>
          <w:sz w:val="20"/>
          <w:szCs w:val="20"/>
          <w:lang w:val="ru-RU"/>
        </w:rPr>
        <w:t>межпредметных</w:t>
      </w:r>
      <w:proofErr w:type="spellEnd"/>
      <w:r w:rsidRPr="001D458D">
        <w:rPr>
          <w:rFonts w:ascii="Times New Roman" w:eastAsia="Times New Roman" w:hAnsi="Times New Roman" w:cs="Times New Roman"/>
          <w:color w:val="000000"/>
          <w:sz w:val="20"/>
          <w:szCs w:val="20"/>
          <w:lang w:val="ru-RU"/>
        </w:rPr>
        <w:t xml:space="preserve">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017B5E" w:rsidRPr="001D458D" w:rsidRDefault="005B1E35">
      <w:pPr>
        <w:autoSpaceDE w:val="0"/>
        <w:autoSpaceDN w:val="0"/>
        <w:spacing w:before="72" w:after="0" w:line="281" w:lineRule="auto"/>
        <w:ind w:right="144" w:firstLine="18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 xml:space="preserve">планируемых результатов обучения. </w:t>
      </w:r>
    </w:p>
    <w:p w:rsidR="00017B5E" w:rsidRPr="001D458D" w:rsidRDefault="005B1E35">
      <w:pPr>
        <w:autoSpaceDE w:val="0"/>
        <w:autoSpaceDN w:val="0"/>
        <w:spacing w:before="262" w:after="0" w:line="230" w:lineRule="auto"/>
        <w:rPr>
          <w:rFonts w:ascii="Times New Roman" w:hAnsi="Times New Roman" w:cs="Times New Roman"/>
          <w:sz w:val="20"/>
          <w:szCs w:val="20"/>
          <w:lang w:val="ru-RU"/>
        </w:rPr>
      </w:pPr>
      <w:r w:rsidRPr="001D458D">
        <w:rPr>
          <w:rFonts w:ascii="Times New Roman" w:eastAsia="Times New Roman" w:hAnsi="Times New Roman" w:cs="Times New Roman"/>
          <w:b/>
          <w:color w:val="000000"/>
          <w:sz w:val="20"/>
          <w:szCs w:val="20"/>
          <w:lang w:val="ru-RU"/>
        </w:rPr>
        <w:t>ЦЕЛИ ИЗУЧЕНИЯ УЧЕБНОГО ПРЕДМЕТА «ЛИТЕРАТУРА»</w:t>
      </w:r>
    </w:p>
    <w:p w:rsidR="00017B5E" w:rsidRPr="001D458D" w:rsidRDefault="005B1E35">
      <w:pPr>
        <w:autoSpaceDE w:val="0"/>
        <w:autoSpaceDN w:val="0"/>
        <w:spacing w:before="166" w:after="0" w:line="283" w:lineRule="auto"/>
        <w:ind w:right="144" w:firstLine="180"/>
        <w:rPr>
          <w:rFonts w:ascii="Times New Roman" w:hAnsi="Times New Roman" w:cs="Times New Roman"/>
          <w:sz w:val="20"/>
          <w:szCs w:val="20"/>
          <w:lang w:val="ru-RU"/>
        </w:rPr>
      </w:pPr>
      <w:proofErr w:type="gramStart"/>
      <w:r w:rsidRPr="001D458D">
        <w:rPr>
          <w:rFonts w:ascii="Times New Roman" w:eastAsia="Times New Roman" w:hAnsi="Times New Roman" w:cs="Times New Roman"/>
          <w:color w:val="000000"/>
          <w:sz w:val="20"/>
          <w:szCs w:val="20"/>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1D458D">
        <w:rPr>
          <w:rFonts w:ascii="Times New Roman" w:eastAsia="Times New Roman" w:hAnsi="Times New Roman" w:cs="Times New Roman"/>
          <w:color w:val="000000"/>
          <w:sz w:val="20"/>
          <w:szCs w:val="20"/>
          <w:lang w:val="ru-RU"/>
        </w:rPr>
        <w:t xml:space="preserve"> Достижение указанных целей возможно при решении учебных задач, которые постепенно усложняются от 5 к 9 классу. </w:t>
      </w:r>
    </w:p>
    <w:p w:rsidR="00017B5E" w:rsidRPr="001D458D" w:rsidRDefault="00017B5E">
      <w:pPr>
        <w:rPr>
          <w:rFonts w:ascii="Times New Roman" w:hAnsi="Times New Roman" w:cs="Times New Roman"/>
          <w:sz w:val="20"/>
          <w:szCs w:val="20"/>
          <w:lang w:val="ru-RU"/>
        </w:rPr>
        <w:sectPr w:rsidR="00017B5E" w:rsidRPr="001D458D">
          <w:pgSz w:w="11900" w:h="16840"/>
          <w:pgMar w:top="298" w:right="650" w:bottom="338" w:left="666" w:header="720" w:footer="720" w:gutter="0"/>
          <w:cols w:space="720" w:equalWidth="0">
            <w:col w:w="10584" w:space="0"/>
          </w:cols>
          <w:docGrid w:linePitch="360"/>
        </w:sectPr>
      </w:pPr>
    </w:p>
    <w:p w:rsidR="00017B5E" w:rsidRPr="001D458D" w:rsidRDefault="00017B5E">
      <w:pPr>
        <w:autoSpaceDE w:val="0"/>
        <w:autoSpaceDN w:val="0"/>
        <w:spacing w:after="78" w:line="220" w:lineRule="exact"/>
        <w:rPr>
          <w:rFonts w:ascii="Times New Roman" w:hAnsi="Times New Roman" w:cs="Times New Roman"/>
          <w:sz w:val="20"/>
          <w:szCs w:val="20"/>
          <w:lang w:val="ru-RU"/>
        </w:rPr>
      </w:pPr>
    </w:p>
    <w:p w:rsidR="00017B5E" w:rsidRPr="001D458D" w:rsidRDefault="005B1E35">
      <w:pPr>
        <w:autoSpaceDE w:val="0"/>
        <w:autoSpaceDN w:val="0"/>
        <w:spacing w:after="0" w:line="286" w:lineRule="auto"/>
        <w:ind w:right="288" w:firstLine="180"/>
        <w:rPr>
          <w:rFonts w:ascii="Times New Roman" w:hAnsi="Times New Roman" w:cs="Times New Roman"/>
          <w:sz w:val="20"/>
          <w:szCs w:val="20"/>
          <w:lang w:val="ru-RU"/>
        </w:rPr>
      </w:pPr>
      <w:proofErr w:type="gramStart"/>
      <w:r w:rsidRPr="001D458D">
        <w:rPr>
          <w:rFonts w:ascii="Times New Roman" w:eastAsia="Times New Roman" w:hAnsi="Times New Roman" w:cs="Times New Roman"/>
          <w:color w:val="000000"/>
          <w:sz w:val="20"/>
          <w:szCs w:val="20"/>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1D458D">
        <w:rPr>
          <w:rFonts w:ascii="Times New Roman" w:eastAsia="Times New Roman" w:hAnsi="Times New Roman" w:cs="Times New Roman"/>
          <w:color w:val="000000"/>
          <w:sz w:val="20"/>
          <w:szCs w:val="20"/>
          <w:lang w:val="ru-RU"/>
        </w:rPr>
        <w:t xml:space="preserve"> </w:t>
      </w:r>
      <w:proofErr w:type="gramStart"/>
      <w:r w:rsidRPr="001D458D">
        <w:rPr>
          <w:rFonts w:ascii="Times New Roman" w:eastAsia="Times New Roman" w:hAnsi="Times New Roman" w:cs="Times New Roman"/>
          <w:color w:val="000000"/>
          <w:sz w:val="20"/>
          <w:szCs w:val="20"/>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017B5E" w:rsidRPr="001D458D" w:rsidRDefault="005B1E35">
      <w:pPr>
        <w:autoSpaceDE w:val="0"/>
        <w:autoSpaceDN w:val="0"/>
        <w:spacing w:before="72" w:after="0" w:line="283" w:lineRule="auto"/>
        <w:ind w:firstLine="180"/>
        <w:rPr>
          <w:rFonts w:ascii="Times New Roman" w:hAnsi="Times New Roman" w:cs="Times New Roman"/>
          <w:sz w:val="20"/>
          <w:szCs w:val="20"/>
          <w:lang w:val="ru-RU"/>
        </w:rPr>
      </w:pPr>
      <w:proofErr w:type="gramStart"/>
      <w:r w:rsidRPr="001D458D">
        <w:rPr>
          <w:rFonts w:ascii="Times New Roman" w:eastAsia="Times New Roman" w:hAnsi="Times New Roman" w:cs="Times New Roman"/>
          <w:color w:val="000000"/>
          <w:sz w:val="20"/>
          <w:szCs w:val="20"/>
          <w:lang w:val="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1D458D">
        <w:rPr>
          <w:rFonts w:ascii="Times New Roman" w:eastAsia="Times New Roman" w:hAnsi="Times New Roman" w:cs="Times New Roman"/>
          <w:color w:val="000000"/>
          <w:sz w:val="20"/>
          <w:szCs w:val="20"/>
          <w:lang w:val="ru-RU"/>
        </w:rPr>
        <w:t xml:space="preserve"> произведений, в том числе в процессе участия в различных мероприятиях, посвящённых литературе, чтению, книжной культуре. </w:t>
      </w:r>
    </w:p>
    <w:p w:rsidR="00017B5E" w:rsidRPr="001D458D" w:rsidRDefault="005B1E35">
      <w:pPr>
        <w:autoSpaceDE w:val="0"/>
        <w:autoSpaceDN w:val="0"/>
        <w:spacing w:before="70" w:after="0" w:line="288" w:lineRule="auto"/>
        <w:ind w:firstLine="180"/>
        <w:rPr>
          <w:rFonts w:ascii="Times New Roman" w:hAnsi="Times New Roman" w:cs="Times New Roman"/>
          <w:sz w:val="20"/>
          <w:szCs w:val="20"/>
          <w:lang w:val="ru-RU"/>
        </w:rPr>
      </w:pPr>
      <w:proofErr w:type="gramStart"/>
      <w:r w:rsidRPr="001D458D">
        <w:rPr>
          <w:rFonts w:ascii="Times New Roman" w:eastAsia="Times New Roman" w:hAnsi="Times New Roman" w:cs="Times New Roman"/>
          <w:color w:val="000000"/>
          <w:sz w:val="20"/>
          <w:szCs w:val="20"/>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 xml:space="preserve">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1D458D">
        <w:rPr>
          <w:rFonts w:ascii="Times New Roman" w:eastAsia="Times New Roman" w:hAnsi="Times New Roman" w:cs="Times New Roman"/>
          <w:color w:val="000000"/>
          <w:sz w:val="20"/>
          <w:szCs w:val="20"/>
          <w:lang w:val="ru-RU"/>
        </w:rPr>
        <w:t>теоретико</w:t>
      </w:r>
      <w:proofErr w:type="spellEnd"/>
      <w:r w:rsidRPr="001D458D">
        <w:rPr>
          <w:rFonts w:ascii="Times New Roman" w:eastAsia="Times New Roman" w:hAnsi="Times New Roman" w:cs="Times New Roman"/>
          <w:color w:val="000000"/>
          <w:sz w:val="20"/>
          <w:szCs w:val="20"/>
          <w:lang w:val="ru-RU"/>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1D458D">
        <w:rPr>
          <w:rFonts w:ascii="Times New Roman" w:eastAsia="Times New Roman" w:hAnsi="Times New Roman" w:cs="Times New Roman"/>
          <w:color w:val="000000"/>
          <w:sz w:val="20"/>
          <w:szCs w:val="20"/>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 xml:space="preserve">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1D458D">
        <w:rPr>
          <w:rFonts w:ascii="Times New Roman" w:eastAsia="Times New Roman" w:hAnsi="Times New Roman" w:cs="Times New Roman"/>
          <w:color w:val="000000"/>
          <w:sz w:val="20"/>
          <w:szCs w:val="20"/>
          <w:lang w:val="ru-RU"/>
        </w:rPr>
        <w:t>проблемы</w:t>
      </w:r>
      <w:proofErr w:type="gramEnd"/>
      <w:r w:rsidRPr="001D458D">
        <w:rPr>
          <w:rFonts w:ascii="Times New Roman" w:eastAsia="Times New Roman" w:hAnsi="Times New Roman" w:cs="Times New Roman"/>
          <w:color w:val="000000"/>
          <w:sz w:val="20"/>
          <w:szCs w:val="20"/>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 xml:space="preserve">критической оценки. </w:t>
      </w:r>
    </w:p>
    <w:p w:rsidR="00017B5E" w:rsidRPr="001D458D" w:rsidRDefault="005B1E35">
      <w:pPr>
        <w:autoSpaceDE w:val="0"/>
        <w:autoSpaceDN w:val="0"/>
        <w:spacing w:before="72" w:after="0" w:line="283" w:lineRule="auto"/>
        <w:ind w:firstLine="180"/>
        <w:rPr>
          <w:rFonts w:ascii="Times New Roman" w:hAnsi="Times New Roman" w:cs="Times New Roman"/>
          <w:sz w:val="20"/>
          <w:szCs w:val="20"/>
          <w:lang w:val="ru-RU"/>
        </w:rPr>
      </w:pPr>
      <w:proofErr w:type="gramStart"/>
      <w:r w:rsidRPr="001D458D">
        <w:rPr>
          <w:rFonts w:ascii="Times New Roman" w:eastAsia="Times New Roman" w:hAnsi="Times New Roman" w:cs="Times New Roman"/>
          <w:color w:val="000000"/>
          <w:sz w:val="20"/>
          <w:szCs w:val="20"/>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1D458D">
        <w:rPr>
          <w:rFonts w:ascii="Times New Roman" w:eastAsia="Times New Roman" w:hAnsi="Times New Roman" w:cs="Times New Roman"/>
          <w:color w:val="000000"/>
          <w:sz w:val="20"/>
          <w:szCs w:val="20"/>
          <w:lang w:val="ru-RU"/>
        </w:rPr>
        <w:t xml:space="preserve"> воспринимая чужую точку зрения и аргументированно отстаивая свою. </w:t>
      </w:r>
    </w:p>
    <w:p w:rsidR="00017B5E" w:rsidRPr="001D458D" w:rsidRDefault="005B1E35">
      <w:pPr>
        <w:autoSpaceDE w:val="0"/>
        <w:autoSpaceDN w:val="0"/>
        <w:spacing w:before="262" w:after="0" w:line="230" w:lineRule="auto"/>
        <w:rPr>
          <w:rFonts w:ascii="Times New Roman" w:hAnsi="Times New Roman" w:cs="Times New Roman"/>
          <w:sz w:val="20"/>
          <w:szCs w:val="20"/>
          <w:lang w:val="ru-RU"/>
        </w:rPr>
      </w:pPr>
      <w:r w:rsidRPr="001D458D">
        <w:rPr>
          <w:rFonts w:ascii="Times New Roman" w:eastAsia="Times New Roman" w:hAnsi="Times New Roman" w:cs="Times New Roman"/>
          <w:b/>
          <w:color w:val="000000"/>
          <w:sz w:val="20"/>
          <w:szCs w:val="20"/>
          <w:lang w:val="ru-RU"/>
        </w:rPr>
        <w:t>МЕСТО УЧЕБНОГО ПРЕДМЕТА «ЛИТЕРАТУРА» В УЧЕБНОМ ПЛАНЕ</w:t>
      </w:r>
    </w:p>
    <w:p w:rsidR="00017B5E" w:rsidRPr="001D458D" w:rsidRDefault="005B1E35">
      <w:pPr>
        <w:autoSpaceDE w:val="0"/>
        <w:autoSpaceDN w:val="0"/>
        <w:spacing w:before="166" w:after="0" w:line="271" w:lineRule="auto"/>
        <w:ind w:right="576" w:firstLine="18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w:t>
      </w:r>
      <w:proofErr w:type="spellStart"/>
      <w:r w:rsidRPr="001D458D">
        <w:rPr>
          <w:rFonts w:ascii="Times New Roman" w:eastAsia="Times New Roman" w:hAnsi="Times New Roman" w:cs="Times New Roman"/>
          <w:color w:val="000000"/>
          <w:sz w:val="20"/>
          <w:szCs w:val="20"/>
          <w:lang w:val="ru-RU"/>
        </w:rPr>
        <w:t>предмету</w:t>
      </w:r>
      <w:proofErr w:type="gramStart"/>
      <w:r w:rsidRPr="001D458D">
        <w:rPr>
          <w:rFonts w:ascii="Times New Roman" w:eastAsia="Times New Roman" w:hAnsi="Times New Roman" w:cs="Times New Roman"/>
          <w:color w:val="000000"/>
          <w:sz w:val="20"/>
          <w:szCs w:val="20"/>
          <w:lang w:val="ru-RU"/>
        </w:rPr>
        <w:t>«Л</w:t>
      </w:r>
      <w:proofErr w:type="gramEnd"/>
      <w:r w:rsidRPr="001D458D">
        <w:rPr>
          <w:rFonts w:ascii="Times New Roman" w:eastAsia="Times New Roman" w:hAnsi="Times New Roman" w:cs="Times New Roman"/>
          <w:color w:val="000000"/>
          <w:sz w:val="20"/>
          <w:szCs w:val="20"/>
          <w:lang w:val="ru-RU"/>
        </w:rPr>
        <w:t>итературное</w:t>
      </w:r>
      <w:proofErr w:type="spellEnd"/>
      <w:r w:rsidRPr="001D458D">
        <w:rPr>
          <w:rFonts w:ascii="Times New Roman" w:eastAsia="Times New Roman" w:hAnsi="Times New Roman" w:cs="Times New Roman"/>
          <w:color w:val="000000"/>
          <w:sz w:val="20"/>
          <w:szCs w:val="20"/>
          <w:lang w:val="ru-RU"/>
        </w:rPr>
        <w:t xml:space="preserve"> чтение». </w:t>
      </w:r>
    </w:p>
    <w:p w:rsidR="00017B5E" w:rsidRPr="001D458D" w:rsidRDefault="005B1E35">
      <w:pPr>
        <w:autoSpaceDE w:val="0"/>
        <w:autoSpaceDN w:val="0"/>
        <w:spacing w:before="70" w:after="0" w:line="230" w:lineRule="auto"/>
        <w:ind w:left="18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В 5 классе на изучение предмета отводится 3 часа в неделю, суммарно изучение литературы в 5</w:t>
      </w:r>
    </w:p>
    <w:p w:rsidR="00017B5E" w:rsidRPr="001D458D" w:rsidRDefault="00017B5E">
      <w:pPr>
        <w:rPr>
          <w:rFonts w:ascii="Times New Roman" w:hAnsi="Times New Roman" w:cs="Times New Roman"/>
          <w:sz w:val="20"/>
          <w:szCs w:val="20"/>
          <w:lang w:val="ru-RU"/>
        </w:rPr>
        <w:sectPr w:rsidR="00017B5E" w:rsidRPr="001D458D">
          <w:pgSz w:w="11900" w:h="16840"/>
          <w:pgMar w:top="298" w:right="690" w:bottom="452" w:left="666" w:header="720" w:footer="720" w:gutter="0"/>
          <w:cols w:space="720" w:equalWidth="0">
            <w:col w:w="10544" w:space="0"/>
          </w:cols>
          <w:docGrid w:linePitch="360"/>
        </w:sectPr>
      </w:pPr>
    </w:p>
    <w:p w:rsidR="00017B5E" w:rsidRPr="001D458D" w:rsidRDefault="00017B5E">
      <w:pPr>
        <w:autoSpaceDE w:val="0"/>
        <w:autoSpaceDN w:val="0"/>
        <w:spacing w:after="66" w:line="220" w:lineRule="exact"/>
        <w:rPr>
          <w:rFonts w:ascii="Times New Roman" w:hAnsi="Times New Roman" w:cs="Times New Roman"/>
          <w:sz w:val="20"/>
          <w:szCs w:val="20"/>
          <w:lang w:val="ru-RU"/>
        </w:rPr>
      </w:pPr>
    </w:p>
    <w:p w:rsidR="00017B5E" w:rsidRPr="001D458D" w:rsidRDefault="005B1E35">
      <w:pPr>
        <w:autoSpaceDE w:val="0"/>
        <w:autoSpaceDN w:val="0"/>
        <w:spacing w:after="0" w:line="230" w:lineRule="auto"/>
        <w:rPr>
          <w:rFonts w:ascii="Times New Roman" w:hAnsi="Times New Roman" w:cs="Times New Roman"/>
          <w:sz w:val="20"/>
          <w:szCs w:val="20"/>
          <w:lang w:val="ru-RU"/>
        </w:rPr>
      </w:pPr>
      <w:proofErr w:type="gramStart"/>
      <w:r w:rsidRPr="001D458D">
        <w:rPr>
          <w:rFonts w:ascii="Times New Roman" w:eastAsia="Times New Roman" w:hAnsi="Times New Roman" w:cs="Times New Roman"/>
          <w:color w:val="000000"/>
          <w:sz w:val="20"/>
          <w:szCs w:val="20"/>
          <w:lang w:val="ru-RU"/>
        </w:rPr>
        <w:t>классе</w:t>
      </w:r>
      <w:proofErr w:type="gramEnd"/>
      <w:r w:rsidRPr="001D458D">
        <w:rPr>
          <w:rFonts w:ascii="Times New Roman" w:eastAsia="Times New Roman" w:hAnsi="Times New Roman" w:cs="Times New Roman"/>
          <w:color w:val="000000"/>
          <w:sz w:val="20"/>
          <w:szCs w:val="20"/>
          <w:lang w:val="ru-RU"/>
        </w:rPr>
        <w:t xml:space="preserve"> по программе основного общего образования рассчитано на 102 часа. </w:t>
      </w:r>
    </w:p>
    <w:p w:rsidR="00017B5E" w:rsidRPr="001D458D" w:rsidRDefault="00017B5E">
      <w:pPr>
        <w:rPr>
          <w:rFonts w:ascii="Times New Roman" w:hAnsi="Times New Roman" w:cs="Times New Roman"/>
          <w:sz w:val="20"/>
          <w:szCs w:val="20"/>
          <w:lang w:val="ru-RU"/>
        </w:rPr>
        <w:sectPr w:rsidR="00017B5E" w:rsidRPr="001D458D">
          <w:pgSz w:w="11900" w:h="16840"/>
          <w:pgMar w:top="286" w:right="1440" w:bottom="1440" w:left="666" w:header="720" w:footer="720" w:gutter="0"/>
          <w:cols w:space="720" w:equalWidth="0">
            <w:col w:w="9794" w:space="0"/>
          </w:cols>
          <w:docGrid w:linePitch="360"/>
        </w:sectPr>
      </w:pPr>
    </w:p>
    <w:p w:rsidR="00017B5E" w:rsidRPr="001D458D" w:rsidRDefault="00017B5E">
      <w:pPr>
        <w:autoSpaceDE w:val="0"/>
        <w:autoSpaceDN w:val="0"/>
        <w:spacing w:after="78" w:line="220" w:lineRule="exact"/>
        <w:rPr>
          <w:rFonts w:ascii="Times New Roman" w:hAnsi="Times New Roman" w:cs="Times New Roman"/>
          <w:sz w:val="20"/>
          <w:szCs w:val="20"/>
          <w:lang w:val="ru-RU"/>
        </w:rPr>
      </w:pPr>
    </w:p>
    <w:p w:rsidR="00017B5E" w:rsidRPr="001D458D" w:rsidRDefault="005B1E35">
      <w:pPr>
        <w:autoSpaceDE w:val="0"/>
        <w:autoSpaceDN w:val="0"/>
        <w:spacing w:after="0" w:line="230" w:lineRule="auto"/>
        <w:rPr>
          <w:rFonts w:ascii="Times New Roman" w:hAnsi="Times New Roman" w:cs="Times New Roman"/>
          <w:sz w:val="20"/>
          <w:szCs w:val="20"/>
          <w:lang w:val="ru-RU"/>
        </w:rPr>
      </w:pPr>
      <w:r w:rsidRPr="001D458D">
        <w:rPr>
          <w:rFonts w:ascii="Times New Roman" w:eastAsia="Times New Roman" w:hAnsi="Times New Roman" w:cs="Times New Roman"/>
          <w:b/>
          <w:color w:val="000000"/>
          <w:sz w:val="20"/>
          <w:szCs w:val="20"/>
          <w:lang w:val="ru-RU"/>
        </w:rPr>
        <w:t xml:space="preserve">СОДЕРЖАНИЕ УЧЕБНОГО ПРЕДМЕТА </w:t>
      </w:r>
    </w:p>
    <w:p w:rsidR="00017B5E" w:rsidRPr="001D458D" w:rsidRDefault="005B1E35">
      <w:pPr>
        <w:autoSpaceDE w:val="0"/>
        <w:autoSpaceDN w:val="0"/>
        <w:spacing w:before="466" w:after="0" w:line="262" w:lineRule="auto"/>
        <w:ind w:right="7344"/>
        <w:rPr>
          <w:rFonts w:ascii="Times New Roman" w:hAnsi="Times New Roman" w:cs="Times New Roman"/>
          <w:sz w:val="20"/>
          <w:szCs w:val="20"/>
          <w:lang w:val="ru-RU"/>
        </w:rPr>
      </w:pPr>
      <w:r w:rsidRPr="001D458D">
        <w:rPr>
          <w:rFonts w:ascii="Times New Roman" w:eastAsia="Times New Roman" w:hAnsi="Times New Roman" w:cs="Times New Roman"/>
          <w:b/>
          <w:color w:val="000000"/>
          <w:sz w:val="20"/>
          <w:szCs w:val="20"/>
          <w:lang w:val="ru-RU"/>
        </w:rPr>
        <w:t xml:space="preserve">Мифология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Мифы народов России и мира.</w:t>
      </w:r>
    </w:p>
    <w:p w:rsidR="00017B5E" w:rsidRPr="001D458D" w:rsidRDefault="005B1E35">
      <w:pPr>
        <w:autoSpaceDE w:val="0"/>
        <w:autoSpaceDN w:val="0"/>
        <w:spacing w:before="406" w:after="0" w:line="271" w:lineRule="auto"/>
        <w:ind w:right="576"/>
        <w:rPr>
          <w:rFonts w:ascii="Times New Roman" w:hAnsi="Times New Roman" w:cs="Times New Roman"/>
          <w:sz w:val="20"/>
          <w:szCs w:val="20"/>
          <w:lang w:val="ru-RU"/>
        </w:rPr>
      </w:pPr>
      <w:r w:rsidRPr="001D458D">
        <w:rPr>
          <w:rFonts w:ascii="Times New Roman" w:eastAsia="Times New Roman" w:hAnsi="Times New Roman" w:cs="Times New Roman"/>
          <w:b/>
          <w:color w:val="000000"/>
          <w:sz w:val="20"/>
          <w:szCs w:val="20"/>
          <w:lang w:val="ru-RU"/>
        </w:rPr>
        <w:t xml:space="preserve">Фольклор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Малые жанры: пословицы, поговорки, загадки. Сказки народов России и народов мира (не менее трёх).</w:t>
      </w:r>
    </w:p>
    <w:p w:rsidR="00017B5E" w:rsidRPr="001D458D" w:rsidRDefault="005B1E35">
      <w:pPr>
        <w:autoSpaceDE w:val="0"/>
        <w:autoSpaceDN w:val="0"/>
        <w:spacing w:before="408" w:after="0"/>
        <w:ind w:right="144"/>
        <w:rPr>
          <w:rFonts w:ascii="Times New Roman" w:hAnsi="Times New Roman" w:cs="Times New Roman"/>
          <w:sz w:val="20"/>
          <w:szCs w:val="20"/>
          <w:lang w:val="ru-RU"/>
        </w:rPr>
      </w:pPr>
      <w:r w:rsidRPr="001D458D">
        <w:rPr>
          <w:rFonts w:ascii="Times New Roman" w:eastAsia="Times New Roman" w:hAnsi="Times New Roman" w:cs="Times New Roman"/>
          <w:b/>
          <w:color w:val="000000"/>
          <w:sz w:val="20"/>
          <w:szCs w:val="20"/>
          <w:lang w:val="ru-RU"/>
        </w:rPr>
        <w:t xml:space="preserve">Литература первой половины </w:t>
      </w:r>
      <w:r w:rsidRPr="001D458D">
        <w:rPr>
          <w:rFonts w:ascii="Times New Roman" w:eastAsia="Times New Roman" w:hAnsi="Times New Roman" w:cs="Times New Roman"/>
          <w:b/>
          <w:color w:val="000000"/>
          <w:sz w:val="20"/>
          <w:szCs w:val="20"/>
        </w:rPr>
        <w:t>XIX</w:t>
      </w:r>
      <w:r w:rsidRPr="001D458D">
        <w:rPr>
          <w:rFonts w:ascii="Times New Roman" w:eastAsia="Times New Roman" w:hAnsi="Times New Roman" w:cs="Times New Roman"/>
          <w:b/>
          <w:color w:val="000000"/>
          <w:sz w:val="20"/>
          <w:szCs w:val="20"/>
          <w:lang w:val="ru-RU"/>
        </w:rPr>
        <w:t xml:space="preserve"> века </w:t>
      </w:r>
      <w:r w:rsidRPr="001D458D">
        <w:rPr>
          <w:rFonts w:ascii="Times New Roman" w:hAnsi="Times New Roman" w:cs="Times New Roman"/>
          <w:sz w:val="20"/>
          <w:szCs w:val="20"/>
          <w:lang w:val="ru-RU"/>
        </w:rPr>
        <w:br/>
      </w:r>
      <w:r w:rsidRPr="001D458D">
        <w:rPr>
          <w:rFonts w:ascii="Times New Roman" w:eastAsia="Times New Roman" w:hAnsi="Times New Roman" w:cs="Times New Roman"/>
          <w:b/>
          <w:color w:val="000000"/>
          <w:sz w:val="20"/>
          <w:szCs w:val="20"/>
          <w:lang w:val="ru-RU"/>
        </w:rPr>
        <w:t xml:space="preserve">И. А. Крылов. </w:t>
      </w:r>
      <w:r w:rsidRPr="001D458D">
        <w:rPr>
          <w:rFonts w:ascii="Times New Roman" w:eastAsia="Times New Roman" w:hAnsi="Times New Roman" w:cs="Times New Roman"/>
          <w:color w:val="000000"/>
          <w:sz w:val="20"/>
          <w:szCs w:val="20"/>
          <w:lang w:val="ru-RU"/>
        </w:rPr>
        <w:t>Басни (три по выбору). Например, «Волк на псарне», «Листы и Корни», «Свинья под Дубом», «Квартет»,</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«Осёл и Соловей», «Ворона и Лисица».</w:t>
      </w:r>
    </w:p>
    <w:p w:rsidR="00017B5E" w:rsidRPr="001D458D" w:rsidRDefault="005B1E35">
      <w:pPr>
        <w:autoSpaceDE w:val="0"/>
        <w:autoSpaceDN w:val="0"/>
        <w:spacing w:before="70" w:after="0" w:line="262" w:lineRule="auto"/>
        <w:ind w:right="2304"/>
        <w:rPr>
          <w:rFonts w:ascii="Times New Roman" w:hAnsi="Times New Roman" w:cs="Times New Roman"/>
          <w:sz w:val="20"/>
          <w:szCs w:val="20"/>
          <w:lang w:val="ru-RU"/>
        </w:rPr>
      </w:pPr>
      <w:r w:rsidRPr="001D458D">
        <w:rPr>
          <w:rFonts w:ascii="Times New Roman" w:eastAsia="Times New Roman" w:hAnsi="Times New Roman" w:cs="Times New Roman"/>
          <w:b/>
          <w:color w:val="000000"/>
          <w:sz w:val="20"/>
          <w:szCs w:val="20"/>
          <w:lang w:val="ru-RU"/>
        </w:rPr>
        <w:t xml:space="preserve">А. С. Пушкин. </w:t>
      </w:r>
      <w:r w:rsidRPr="001D458D">
        <w:rPr>
          <w:rFonts w:ascii="Times New Roman" w:eastAsia="Times New Roman" w:hAnsi="Times New Roman" w:cs="Times New Roman"/>
          <w:color w:val="000000"/>
          <w:sz w:val="20"/>
          <w:szCs w:val="20"/>
          <w:lang w:val="ru-RU"/>
        </w:rPr>
        <w:t>Стихотворения (не менее трёх). «Зимнее утро»,</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«Зимний вечер», «Няне» и др. «Сказка о мёртвой царевне и о семи богатырях».</w:t>
      </w:r>
    </w:p>
    <w:p w:rsidR="00017B5E" w:rsidRPr="001D458D" w:rsidRDefault="005B1E35">
      <w:pPr>
        <w:autoSpaceDE w:val="0"/>
        <w:autoSpaceDN w:val="0"/>
        <w:spacing w:before="70" w:after="0" w:line="230" w:lineRule="auto"/>
        <w:rPr>
          <w:rFonts w:ascii="Times New Roman" w:hAnsi="Times New Roman" w:cs="Times New Roman"/>
          <w:sz w:val="20"/>
          <w:szCs w:val="20"/>
          <w:lang w:val="ru-RU"/>
        </w:rPr>
      </w:pPr>
      <w:r w:rsidRPr="001D458D">
        <w:rPr>
          <w:rFonts w:ascii="Times New Roman" w:eastAsia="Times New Roman" w:hAnsi="Times New Roman" w:cs="Times New Roman"/>
          <w:b/>
          <w:color w:val="000000"/>
          <w:sz w:val="20"/>
          <w:szCs w:val="20"/>
          <w:lang w:val="ru-RU"/>
        </w:rPr>
        <w:t>М. Ю. Лермонтов.</w:t>
      </w:r>
      <w:r w:rsidRPr="001D458D">
        <w:rPr>
          <w:rFonts w:ascii="Times New Roman" w:eastAsia="Times New Roman" w:hAnsi="Times New Roman" w:cs="Times New Roman"/>
          <w:color w:val="000000"/>
          <w:sz w:val="20"/>
          <w:szCs w:val="20"/>
          <w:lang w:val="ru-RU"/>
        </w:rPr>
        <w:t xml:space="preserve"> Стихотворение «Бородино».</w:t>
      </w:r>
    </w:p>
    <w:p w:rsidR="00017B5E" w:rsidRPr="001D458D" w:rsidRDefault="005B1E35">
      <w:pPr>
        <w:autoSpaceDE w:val="0"/>
        <w:autoSpaceDN w:val="0"/>
        <w:spacing w:before="70" w:after="0" w:line="262" w:lineRule="auto"/>
        <w:ind w:right="4176"/>
        <w:rPr>
          <w:rFonts w:ascii="Times New Roman" w:hAnsi="Times New Roman" w:cs="Times New Roman"/>
          <w:sz w:val="20"/>
          <w:szCs w:val="20"/>
          <w:lang w:val="ru-RU"/>
        </w:rPr>
      </w:pPr>
      <w:r w:rsidRPr="001D458D">
        <w:rPr>
          <w:rFonts w:ascii="Times New Roman" w:eastAsia="Times New Roman" w:hAnsi="Times New Roman" w:cs="Times New Roman"/>
          <w:b/>
          <w:color w:val="000000"/>
          <w:sz w:val="20"/>
          <w:szCs w:val="20"/>
          <w:lang w:val="ru-RU"/>
        </w:rPr>
        <w:t>Н. В. Гоголь.</w:t>
      </w:r>
      <w:r w:rsidRPr="001D458D">
        <w:rPr>
          <w:rFonts w:ascii="Times New Roman" w:eastAsia="Times New Roman" w:hAnsi="Times New Roman" w:cs="Times New Roman"/>
          <w:color w:val="000000"/>
          <w:sz w:val="20"/>
          <w:szCs w:val="20"/>
          <w:lang w:val="ru-RU"/>
        </w:rPr>
        <w:t xml:space="preserve"> Повесть «Ночь перед Рождеством» из </w:t>
      </w:r>
      <w:proofErr w:type="spellStart"/>
      <w:r w:rsidRPr="001D458D">
        <w:rPr>
          <w:rFonts w:ascii="Times New Roman" w:eastAsia="Times New Roman" w:hAnsi="Times New Roman" w:cs="Times New Roman"/>
          <w:color w:val="000000"/>
          <w:sz w:val="20"/>
          <w:szCs w:val="20"/>
          <w:lang w:val="ru-RU"/>
        </w:rPr>
        <w:t>сборника</w:t>
      </w:r>
      <w:proofErr w:type="gramStart"/>
      <w:r w:rsidRPr="001D458D">
        <w:rPr>
          <w:rFonts w:ascii="Times New Roman" w:eastAsia="Times New Roman" w:hAnsi="Times New Roman" w:cs="Times New Roman"/>
          <w:color w:val="000000"/>
          <w:sz w:val="20"/>
          <w:szCs w:val="20"/>
          <w:lang w:val="ru-RU"/>
        </w:rPr>
        <w:t>«В</w:t>
      </w:r>
      <w:proofErr w:type="gramEnd"/>
      <w:r w:rsidRPr="001D458D">
        <w:rPr>
          <w:rFonts w:ascii="Times New Roman" w:eastAsia="Times New Roman" w:hAnsi="Times New Roman" w:cs="Times New Roman"/>
          <w:color w:val="000000"/>
          <w:sz w:val="20"/>
          <w:szCs w:val="20"/>
          <w:lang w:val="ru-RU"/>
        </w:rPr>
        <w:t>ечера</w:t>
      </w:r>
      <w:proofErr w:type="spellEnd"/>
      <w:r w:rsidRPr="001D458D">
        <w:rPr>
          <w:rFonts w:ascii="Times New Roman" w:eastAsia="Times New Roman" w:hAnsi="Times New Roman" w:cs="Times New Roman"/>
          <w:color w:val="000000"/>
          <w:sz w:val="20"/>
          <w:szCs w:val="20"/>
          <w:lang w:val="ru-RU"/>
        </w:rPr>
        <w:t xml:space="preserve"> на хуторе близ Диканьки».</w:t>
      </w:r>
    </w:p>
    <w:p w:rsidR="00017B5E" w:rsidRPr="001D458D" w:rsidRDefault="005B1E35">
      <w:pPr>
        <w:autoSpaceDE w:val="0"/>
        <w:autoSpaceDN w:val="0"/>
        <w:spacing w:before="406" w:after="0" w:line="262" w:lineRule="auto"/>
        <w:ind w:right="6192"/>
        <w:rPr>
          <w:rFonts w:ascii="Times New Roman" w:hAnsi="Times New Roman" w:cs="Times New Roman"/>
          <w:sz w:val="20"/>
          <w:szCs w:val="20"/>
          <w:lang w:val="ru-RU"/>
        </w:rPr>
      </w:pPr>
      <w:r w:rsidRPr="001D458D">
        <w:rPr>
          <w:rFonts w:ascii="Times New Roman" w:eastAsia="Times New Roman" w:hAnsi="Times New Roman" w:cs="Times New Roman"/>
          <w:b/>
          <w:color w:val="000000"/>
          <w:sz w:val="20"/>
          <w:szCs w:val="20"/>
          <w:lang w:val="ru-RU"/>
        </w:rPr>
        <w:t xml:space="preserve">Литература второй половины </w:t>
      </w:r>
      <w:r w:rsidRPr="001D458D">
        <w:rPr>
          <w:rFonts w:ascii="Times New Roman" w:eastAsia="Times New Roman" w:hAnsi="Times New Roman" w:cs="Times New Roman"/>
          <w:b/>
          <w:color w:val="000000"/>
          <w:sz w:val="20"/>
          <w:szCs w:val="20"/>
        </w:rPr>
        <w:t>XIX</w:t>
      </w:r>
      <w:r w:rsidRPr="001D458D">
        <w:rPr>
          <w:rFonts w:ascii="Times New Roman" w:eastAsia="Times New Roman" w:hAnsi="Times New Roman" w:cs="Times New Roman"/>
          <w:b/>
          <w:color w:val="000000"/>
          <w:sz w:val="20"/>
          <w:szCs w:val="20"/>
          <w:lang w:val="ru-RU"/>
        </w:rPr>
        <w:t xml:space="preserve"> века </w:t>
      </w:r>
      <w:r w:rsidRPr="001D458D">
        <w:rPr>
          <w:rFonts w:ascii="Times New Roman" w:hAnsi="Times New Roman" w:cs="Times New Roman"/>
          <w:sz w:val="20"/>
          <w:szCs w:val="20"/>
          <w:lang w:val="ru-RU"/>
        </w:rPr>
        <w:br/>
      </w:r>
      <w:r w:rsidRPr="001D458D">
        <w:rPr>
          <w:rFonts w:ascii="Times New Roman" w:eastAsia="Times New Roman" w:hAnsi="Times New Roman" w:cs="Times New Roman"/>
          <w:b/>
          <w:color w:val="000000"/>
          <w:sz w:val="20"/>
          <w:szCs w:val="20"/>
          <w:lang w:val="ru-RU"/>
        </w:rPr>
        <w:t>И. С. Тургенев.</w:t>
      </w:r>
      <w:r w:rsidRPr="001D458D">
        <w:rPr>
          <w:rFonts w:ascii="Times New Roman" w:eastAsia="Times New Roman" w:hAnsi="Times New Roman" w:cs="Times New Roman"/>
          <w:color w:val="000000"/>
          <w:sz w:val="20"/>
          <w:szCs w:val="20"/>
          <w:lang w:val="ru-RU"/>
        </w:rPr>
        <w:t xml:space="preserve"> Рассказ «Муму».</w:t>
      </w:r>
    </w:p>
    <w:p w:rsidR="00017B5E" w:rsidRPr="001D458D" w:rsidRDefault="005B1E35">
      <w:pPr>
        <w:autoSpaceDE w:val="0"/>
        <w:autoSpaceDN w:val="0"/>
        <w:spacing w:before="70" w:after="0" w:line="262" w:lineRule="auto"/>
        <w:ind w:right="144"/>
        <w:rPr>
          <w:rFonts w:ascii="Times New Roman" w:hAnsi="Times New Roman" w:cs="Times New Roman"/>
          <w:sz w:val="20"/>
          <w:szCs w:val="20"/>
          <w:lang w:val="ru-RU"/>
        </w:rPr>
      </w:pPr>
      <w:r w:rsidRPr="001D458D">
        <w:rPr>
          <w:rFonts w:ascii="Times New Roman" w:eastAsia="Times New Roman" w:hAnsi="Times New Roman" w:cs="Times New Roman"/>
          <w:b/>
          <w:color w:val="000000"/>
          <w:sz w:val="20"/>
          <w:szCs w:val="20"/>
          <w:lang w:val="ru-RU"/>
        </w:rPr>
        <w:t>Н. А. Некрасов.</w:t>
      </w:r>
      <w:r w:rsidRPr="001D458D">
        <w:rPr>
          <w:rFonts w:ascii="Times New Roman" w:eastAsia="Times New Roman" w:hAnsi="Times New Roman" w:cs="Times New Roman"/>
          <w:color w:val="000000"/>
          <w:sz w:val="20"/>
          <w:szCs w:val="20"/>
          <w:lang w:val="ru-RU"/>
        </w:rPr>
        <w:t xml:space="preserve"> Стихотворения (не менее двух). «Крестьянские дети». «Школьник». Поэма «Мороз, Красный нос» (фрагмент).</w:t>
      </w:r>
    </w:p>
    <w:p w:rsidR="00017B5E" w:rsidRPr="001D458D" w:rsidRDefault="005B1E35">
      <w:pPr>
        <w:autoSpaceDE w:val="0"/>
        <w:autoSpaceDN w:val="0"/>
        <w:spacing w:before="70" w:after="0" w:line="230" w:lineRule="auto"/>
        <w:rPr>
          <w:rFonts w:ascii="Times New Roman" w:hAnsi="Times New Roman" w:cs="Times New Roman"/>
          <w:sz w:val="20"/>
          <w:szCs w:val="20"/>
          <w:lang w:val="ru-RU"/>
        </w:rPr>
      </w:pPr>
      <w:r w:rsidRPr="001D458D">
        <w:rPr>
          <w:rFonts w:ascii="Times New Roman" w:eastAsia="Times New Roman" w:hAnsi="Times New Roman" w:cs="Times New Roman"/>
          <w:b/>
          <w:color w:val="000000"/>
          <w:sz w:val="20"/>
          <w:szCs w:val="20"/>
          <w:lang w:val="ru-RU"/>
        </w:rPr>
        <w:t>Л. Н. Толстой.</w:t>
      </w:r>
      <w:r w:rsidRPr="001D458D">
        <w:rPr>
          <w:rFonts w:ascii="Times New Roman" w:eastAsia="Times New Roman" w:hAnsi="Times New Roman" w:cs="Times New Roman"/>
          <w:color w:val="000000"/>
          <w:sz w:val="20"/>
          <w:szCs w:val="20"/>
          <w:lang w:val="ru-RU"/>
        </w:rPr>
        <w:t xml:space="preserve"> Рассказ «Кавказский пленник».</w:t>
      </w:r>
    </w:p>
    <w:p w:rsidR="00017B5E" w:rsidRPr="001D458D" w:rsidRDefault="005B1E35">
      <w:pPr>
        <w:autoSpaceDE w:val="0"/>
        <w:autoSpaceDN w:val="0"/>
        <w:spacing w:before="406" w:after="0"/>
        <w:rPr>
          <w:rFonts w:ascii="Times New Roman" w:hAnsi="Times New Roman" w:cs="Times New Roman"/>
          <w:sz w:val="20"/>
          <w:szCs w:val="20"/>
          <w:lang w:val="ru-RU"/>
        </w:rPr>
      </w:pPr>
      <w:r w:rsidRPr="001D458D">
        <w:rPr>
          <w:rFonts w:ascii="Times New Roman" w:eastAsia="Times New Roman" w:hAnsi="Times New Roman" w:cs="Times New Roman"/>
          <w:b/>
          <w:color w:val="000000"/>
          <w:sz w:val="20"/>
          <w:szCs w:val="20"/>
          <w:lang w:val="ru-RU"/>
        </w:rPr>
        <w:t xml:space="preserve">Литература </w:t>
      </w:r>
      <w:r w:rsidRPr="001D458D">
        <w:rPr>
          <w:rFonts w:ascii="Times New Roman" w:eastAsia="Times New Roman" w:hAnsi="Times New Roman" w:cs="Times New Roman"/>
          <w:b/>
          <w:color w:val="000000"/>
          <w:sz w:val="20"/>
          <w:szCs w:val="20"/>
        </w:rPr>
        <w:t>XIX</w:t>
      </w:r>
      <w:r w:rsidRPr="001D458D">
        <w:rPr>
          <w:rFonts w:ascii="Times New Roman" w:eastAsia="Times New Roman" w:hAnsi="Times New Roman" w:cs="Times New Roman"/>
          <w:b/>
          <w:color w:val="000000"/>
          <w:sz w:val="20"/>
          <w:szCs w:val="20"/>
          <w:lang w:val="ru-RU"/>
        </w:rPr>
        <w:t xml:space="preserve">—ХХ веков </w:t>
      </w:r>
      <w:r w:rsidRPr="001D458D">
        <w:rPr>
          <w:rFonts w:ascii="Times New Roman" w:hAnsi="Times New Roman" w:cs="Times New Roman"/>
          <w:sz w:val="20"/>
          <w:szCs w:val="20"/>
          <w:lang w:val="ru-RU"/>
        </w:rPr>
        <w:br/>
      </w:r>
      <w:r w:rsidRPr="001D458D">
        <w:rPr>
          <w:rFonts w:ascii="Times New Roman" w:eastAsia="Times New Roman" w:hAnsi="Times New Roman" w:cs="Times New Roman"/>
          <w:b/>
          <w:color w:val="000000"/>
          <w:sz w:val="20"/>
          <w:szCs w:val="20"/>
          <w:lang w:val="ru-RU"/>
        </w:rPr>
        <w:t xml:space="preserve">Стихотворения отечественных поэтов </w:t>
      </w:r>
      <w:r w:rsidRPr="001D458D">
        <w:rPr>
          <w:rFonts w:ascii="Times New Roman" w:eastAsia="Times New Roman" w:hAnsi="Times New Roman" w:cs="Times New Roman"/>
          <w:b/>
          <w:color w:val="000000"/>
          <w:sz w:val="20"/>
          <w:szCs w:val="20"/>
        </w:rPr>
        <w:t>XIX</w:t>
      </w:r>
      <w:r w:rsidRPr="001D458D">
        <w:rPr>
          <w:rFonts w:ascii="Times New Roman" w:eastAsia="Times New Roman" w:hAnsi="Times New Roman" w:cs="Times New Roman"/>
          <w:b/>
          <w:color w:val="000000"/>
          <w:sz w:val="20"/>
          <w:szCs w:val="20"/>
          <w:lang w:val="ru-RU"/>
        </w:rPr>
        <w:t xml:space="preserve">—ХХ веков о родной природе и о связи человека с Родиной </w:t>
      </w:r>
      <w:r w:rsidRPr="001D458D">
        <w:rPr>
          <w:rFonts w:ascii="Times New Roman" w:eastAsia="Times New Roman" w:hAnsi="Times New Roman" w:cs="Times New Roman"/>
          <w:color w:val="000000"/>
          <w:sz w:val="20"/>
          <w:szCs w:val="20"/>
          <w:lang w:val="ru-RU"/>
        </w:rPr>
        <w:t>(не менее пяти стихотворений трёх поэтов). Например, стихотворения А. К. Толстого, Ф. И. Тютчева,  А.  А.  Фета,  И.  А.  Бунина,  А.  А.  Блока, С. А. Есенина, Н. М. Рубцова, Ю. П. Кузнецова.</w:t>
      </w:r>
    </w:p>
    <w:p w:rsidR="00017B5E" w:rsidRPr="001D458D" w:rsidRDefault="005B1E35">
      <w:pPr>
        <w:autoSpaceDE w:val="0"/>
        <w:autoSpaceDN w:val="0"/>
        <w:spacing w:before="70" w:after="0" w:line="271" w:lineRule="auto"/>
        <w:rPr>
          <w:rFonts w:ascii="Times New Roman" w:hAnsi="Times New Roman" w:cs="Times New Roman"/>
          <w:sz w:val="20"/>
          <w:szCs w:val="20"/>
          <w:lang w:val="ru-RU"/>
        </w:rPr>
      </w:pPr>
      <w:r w:rsidRPr="001D458D">
        <w:rPr>
          <w:rFonts w:ascii="Times New Roman" w:eastAsia="Times New Roman" w:hAnsi="Times New Roman" w:cs="Times New Roman"/>
          <w:b/>
          <w:color w:val="000000"/>
          <w:sz w:val="20"/>
          <w:szCs w:val="20"/>
          <w:lang w:val="ru-RU"/>
        </w:rPr>
        <w:t xml:space="preserve">Юмористические рассказы отечественных писателей </w:t>
      </w:r>
      <w:r w:rsidRPr="001D458D">
        <w:rPr>
          <w:rFonts w:ascii="Times New Roman" w:eastAsia="Times New Roman" w:hAnsi="Times New Roman" w:cs="Times New Roman"/>
          <w:b/>
          <w:color w:val="000000"/>
          <w:sz w:val="20"/>
          <w:szCs w:val="20"/>
        </w:rPr>
        <w:t>XIX</w:t>
      </w:r>
      <w:r w:rsidRPr="001D458D">
        <w:rPr>
          <w:rFonts w:ascii="Times New Roman" w:eastAsia="Times New Roman" w:hAnsi="Times New Roman" w:cs="Times New Roman"/>
          <w:b/>
          <w:color w:val="000000"/>
          <w:sz w:val="20"/>
          <w:szCs w:val="20"/>
          <w:lang w:val="ru-RU"/>
        </w:rPr>
        <w:t xml:space="preserve">— </w:t>
      </w:r>
      <w:r w:rsidRPr="001D458D">
        <w:rPr>
          <w:rFonts w:ascii="Times New Roman" w:eastAsia="Times New Roman" w:hAnsi="Times New Roman" w:cs="Times New Roman"/>
          <w:b/>
          <w:color w:val="000000"/>
          <w:sz w:val="20"/>
          <w:szCs w:val="20"/>
        </w:rPr>
        <w:t>XX</w:t>
      </w:r>
      <w:r w:rsidRPr="001D458D">
        <w:rPr>
          <w:rFonts w:ascii="Times New Roman" w:eastAsia="Times New Roman" w:hAnsi="Times New Roman" w:cs="Times New Roman"/>
          <w:b/>
          <w:color w:val="000000"/>
          <w:sz w:val="20"/>
          <w:szCs w:val="20"/>
          <w:lang w:val="ru-RU"/>
        </w:rPr>
        <w:t xml:space="preserve"> веков </w:t>
      </w:r>
      <w:r w:rsidRPr="001D458D">
        <w:rPr>
          <w:rFonts w:ascii="Times New Roman" w:hAnsi="Times New Roman" w:cs="Times New Roman"/>
          <w:sz w:val="20"/>
          <w:szCs w:val="20"/>
          <w:lang w:val="ru-RU"/>
        </w:rPr>
        <w:br/>
      </w:r>
      <w:r w:rsidRPr="001D458D">
        <w:rPr>
          <w:rFonts w:ascii="Times New Roman" w:eastAsia="Times New Roman" w:hAnsi="Times New Roman" w:cs="Times New Roman"/>
          <w:b/>
          <w:color w:val="000000"/>
          <w:sz w:val="20"/>
          <w:szCs w:val="20"/>
          <w:lang w:val="ru-RU"/>
        </w:rPr>
        <w:t xml:space="preserve">А. П. Чехов </w:t>
      </w:r>
      <w:r w:rsidRPr="001D458D">
        <w:rPr>
          <w:rFonts w:ascii="Times New Roman" w:eastAsia="Times New Roman" w:hAnsi="Times New Roman" w:cs="Times New Roman"/>
          <w:color w:val="000000"/>
          <w:sz w:val="20"/>
          <w:szCs w:val="20"/>
          <w:lang w:val="ru-RU"/>
        </w:rPr>
        <w:t xml:space="preserve">(два рассказа по выбору). Например, «Лошадиная фамилия», «Мальчики», «Хирургия» и др. </w:t>
      </w:r>
    </w:p>
    <w:p w:rsidR="00017B5E" w:rsidRPr="001D458D" w:rsidRDefault="005B1E35">
      <w:pPr>
        <w:autoSpaceDE w:val="0"/>
        <w:autoSpaceDN w:val="0"/>
        <w:spacing w:before="72" w:after="0" w:line="262" w:lineRule="auto"/>
        <w:ind w:right="1008"/>
        <w:rPr>
          <w:rFonts w:ascii="Times New Roman" w:hAnsi="Times New Roman" w:cs="Times New Roman"/>
          <w:sz w:val="20"/>
          <w:szCs w:val="20"/>
          <w:lang w:val="ru-RU"/>
        </w:rPr>
      </w:pPr>
      <w:r w:rsidRPr="001D458D">
        <w:rPr>
          <w:rFonts w:ascii="Times New Roman" w:eastAsia="Times New Roman" w:hAnsi="Times New Roman" w:cs="Times New Roman"/>
          <w:b/>
          <w:color w:val="000000"/>
          <w:sz w:val="20"/>
          <w:szCs w:val="20"/>
          <w:lang w:val="ru-RU"/>
        </w:rPr>
        <w:t xml:space="preserve">М. М. Зощенко </w:t>
      </w:r>
      <w:r w:rsidRPr="001D458D">
        <w:rPr>
          <w:rFonts w:ascii="Times New Roman" w:eastAsia="Times New Roman" w:hAnsi="Times New Roman" w:cs="Times New Roman"/>
          <w:color w:val="000000"/>
          <w:sz w:val="20"/>
          <w:szCs w:val="20"/>
          <w:lang w:val="ru-RU"/>
        </w:rPr>
        <w:t>(два рассказа по выбору). Например, «Галоша», «Лёля  и  Минька»,  «Ёлка», «Золотые  слова»,  «Встреча» и др.</w:t>
      </w:r>
    </w:p>
    <w:p w:rsidR="00017B5E" w:rsidRPr="001D458D" w:rsidRDefault="005B1E35">
      <w:pPr>
        <w:autoSpaceDE w:val="0"/>
        <w:autoSpaceDN w:val="0"/>
        <w:spacing w:before="70" w:after="0" w:line="262" w:lineRule="auto"/>
        <w:rPr>
          <w:rFonts w:ascii="Times New Roman" w:hAnsi="Times New Roman" w:cs="Times New Roman"/>
          <w:sz w:val="20"/>
          <w:szCs w:val="20"/>
          <w:lang w:val="ru-RU"/>
        </w:rPr>
      </w:pPr>
      <w:r w:rsidRPr="001D458D">
        <w:rPr>
          <w:rFonts w:ascii="Times New Roman" w:eastAsia="Times New Roman" w:hAnsi="Times New Roman" w:cs="Times New Roman"/>
          <w:b/>
          <w:color w:val="000000"/>
          <w:sz w:val="20"/>
          <w:szCs w:val="20"/>
          <w:lang w:val="ru-RU"/>
        </w:rPr>
        <w:t>Произведения отечественной литературы о природе и животных</w:t>
      </w:r>
      <w:r w:rsidRPr="001D458D">
        <w:rPr>
          <w:rFonts w:ascii="Times New Roman" w:eastAsia="Times New Roman" w:hAnsi="Times New Roman" w:cs="Times New Roman"/>
          <w:color w:val="000000"/>
          <w:sz w:val="20"/>
          <w:szCs w:val="20"/>
          <w:lang w:val="ru-RU"/>
        </w:rPr>
        <w:t xml:space="preserve"> (не менее двух). Например, А. И. Куприна, М. М. Пришвина, К. Г. Паустовского.</w:t>
      </w:r>
    </w:p>
    <w:p w:rsidR="00017B5E" w:rsidRPr="001D458D" w:rsidRDefault="005B1E35">
      <w:pPr>
        <w:autoSpaceDE w:val="0"/>
        <w:autoSpaceDN w:val="0"/>
        <w:spacing w:before="70" w:after="0" w:line="230" w:lineRule="auto"/>
        <w:rPr>
          <w:rFonts w:ascii="Times New Roman" w:hAnsi="Times New Roman" w:cs="Times New Roman"/>
          <w:sz w:val="20"/>
          <w:szCs w:val="20"/>
          <w:lang w:val="ru-RU"/>
        </w:rPr>
      </w:pPr>
      <w:r w:rsidRPr="001D458D">
        <w:rPr>
          <w:rFonts w:ascii="Times New Roman" w:eastAsia="Times New Roman" w:hAnsi="Times New Roman" w:cs="Times New Roman"/>
          <w:b/>
          <w:color w:val="000000"/>
          <w:sz w:val="20"/>
          <w:szCs w:val="20"/>
          <w:lang w:val="ru-RU"/>
        </w:rPr>
        <w:t>А. П. Платонов.</w:t>
      </w:r>
      <w:r w:rsidRPr="001D458D">
        <w:rPr>
          <w:rFonts w:ascii="Times New Roman" w:eastAsia="Times New Roman" w:hAnsi="Times New Roman" w:cs="Times New Roman"/>
          <w:color w:val="000000"/>
          <w:sz w:val="20"/>
          <w:szCs w:val="20"/>
          <w:lang w:val="ru-RU"/>
        </w:rPr>
        <w:t xml:space="preserve"> Рассказы (один по выбору). Например, «Корова», «Никита» и др.</w:t>
      </w:r>
    </w:p>
    <w:p w:rsidR="00017B5E" w:rsidRPr="001D458D" w:rsidRDefault="005B1E35">
      <w:pPr>
        <w:autoSpaceDE w:val="0"/>
        <w:autoSpaceDN w:val="0"/>
        <w:spacing w:before="70" w:after="0" w:line="230" w:lineRule="auto"/>
        <w:rPr>
          <w:rFonts w:ascii="Times New Roman" w:hAnsi="Times New Roman" w:cs="Times New Roman"/>
          <w:sz w:val="20"/>
          <w:szCs w:val="20"/>
          <w:lang w:val="ru-RU"/>
        </w:rPr>
      </w:pPr>
      <w:r w:rsidRPr="001D458D">
        <w:rPr>
          <w:rFonts w:ascii="Times New Roman" w:eastAsia="Times New Roman" w:hAnsi="Times New Roman" w:cs="Times New Roman"/>
          <w:b/>
          <w:color w:val="000000"/>
          <w:sz w:val="20"/>
          <w:szCs w:val="20"/>
          <w:lang w:val="ru-RU"/>
        </w:rPr>
        <w:t>В. П. Астафьев.</w:t>
      </w:r>
      <w:r w:rsidRPr="001D458D">
        <w:rPr>
          <w:rFonts w:ascii="Times New Roman" w:eastAsia="Times New Roman" w:hAnsi="Times New Roman" w:cs="Times New Roman"/>
          <w:color w:val="000000"/>
          <w:sz w:val="20"/>
          <w:szCs w:val="20"/>
          <w:lang w:val="ru-RU"/>
        </w:rPr>
        <w:t xml:space="preserve"> Рассказ «</w:t>
      </w:r>
      <w:proofErr w:type="spellStart"/>
      <w:r w:rsidRPr="001D458D">
        <w:rPr>
          <w:rFonts w:ascii="Times New Roman" w:eastAsia="Times New Roman" w:hAnsi="Times New Roman" w:cs="Times New Roman"/>
          <w:color w:val="000000"/>
          <w:sz w:val="20"/>
          <w:szCs w:val="20"/>
          <w:lang w:val="ru-RU"/>
        </w:rPr>
        <w:t>Васюткино</w:t>
      </w:r>
      <w:proofErr w:type="spellEnd"/>
      <w:r w:rsidRPr="001D458D">
        <w:rPr>
          <w:rFonts w:ascii="Times New Roman" w:eastAsia="Times New Roman" w:hAnsi="Times New Roman" w:cs="Times New Roman"/>
          <w:color w:val="000000"/>
          <w:sz w:val="20"/>
          <w:szCs w:val="20"/>
          <w:lang w:val="ru-RU"/>
        </w:rPr>
        <w:t xml:space="preserve"> озеро».</w:t>
      </w:r>
    </w:p>
    <w:p w:rsidR="00017B5E" w:rsidRPr="001D458D" w:rsidRDefault="005B1E35">
      <w:pPr>
        <w:autoSpaceDE w:val="0"/>
        <w:autoSpaceDN w:val="0"/>
        <w:spacing w:before="406" w:after="0" w:line="262" w:lineRule="auto"/>
        <w:rPr>
          <w:rFonts w:ascii="Times New Roman" w:hAnsi="Times New Roman" w:cs="Times New Roman"/>
          <w:sz w:val="20"/>
          <w:szCs w:val="20"/>
          <w:lang w:val="ru-RU"/>
        </w:rPr>
      </w:pPr>
      <w:r w:rsidRPr="001D458D">
        <w:rPr>
          <w:rFonts w:ascii="Times New Roman" w:eastAsia="Times New Roman" w:hAnsi="Times New Roman" w:cs="Times New Roman"/>
          <w:b/>
          <w:color w:val="000000"/>
          <w:sz w:val="20"/>
          <w:szCs w:val="20"/>
          <w:lang w:val="ru-RU"/>
        </w:rPr>
        <w:t xml:space="preserve">Литература </w:t>
      </w:r>
      <w:r w:rsidRPr="001D458D">
        <w:rPr>
          <w:rFonts w:ascii="Times New Roman" w:eastAsia="Times New Roman" w:hAnsi="Times New Roman" w:cs="Times New Roman"/>
          <w:b/>
          <w:color w:val="000000"/>
          <w:sz w:val="20"/>
          <w:szCs w:val="20"/>
        </w:rPr>
        <w:t>XX</w:t>
      </w:r>
      <w:r w:rsidRPr="001D458D">
        <w:rPr>
          <w:rFonts w:ascii="Times New Roman" w:eastAsia="Times New Roman" w:hAnsi="Times New Roman" w:cs="Times New Roman"/>
          <w:b/>
          <w:color w:val="000000"/>
          <w:sz w:val="20"/>
          <w:szCs w:val="20"/>
          <w:lang w:val="ru-RU"/>
        </w:rPr>
        <w:t>—</w:t>
      </w:r>
      <w:r w:rsidRPr="001D458D">
        <w:rPr>
          <w:rFonts w:ascii="Times New Roman" w:eastAsia="Times New Roman" w:hAnsi="Times New Roman" w:cs="Times New Roman"/>
          <w:b/>
          <w:color w:val="000000"/>
          <w:sz w:val="20"/>
          <w:szCs w:val="20"/>
        </w:rPr>
        <w:t>XXI</w:t>
      </w:r>
      <w:r w:rsidRPr="001D458D">
        <w:rPr>
          <w:rFonts w:ascii="Times New Roman" w:eastAsia="Times New Roman" w:hAnsi="Times New Roman" w:cs="Times New Roman"/>
          <w:b/>
          <w:color w:val="000000"/>
          <w:sz w:val="20"/>
          <w:szCs w:val="20"/>
          <w:lang w:val="ru-RU"/>
        </w:rPr>
        <w:t xml:space="preserve"> веков </w:t>
      </w:r>
      <w:r w:rsidRPr="001D458D">
        <w:rPr>
          <w:rFonts w:ascii="Times New Roman" w:hAnsi="Times New Roman" w:cs="Times New Roman"/>
          <w:sz w:val="20"/>
          <w:szCs w:val="20"/>
          <w:lang w:val="ru-RU"/>
        </w:rPr>
        <w:br/>
      </w:r>
      <w:r w:rsidRPr="001D458D">
        <w:rPr>
          <w:rFonts w:ascii="Times New Roman" w:eastAsia="Times New Roman" w:hAnsi="Times New Roman" w:cs="Times New Roman"/>
          <w:b/>
          <w:color w:val="000000"/>
          <w:sz w:val="20"/>
          <w:szCs w:val="20"/>
          <w:lang w:val="ru-RU"/>
        </w:rPr>
        <w:t>Произведения отечественной прозы на тему «Человек на войне»</w:t>
      </w:r>
      <w:r w:rsidRPr="001D458D">
        <w:rPr>
          <w:rFonts w:ascii="Times New Roman" w:eastAsia="Times New Roman" w:hAnsi="Times New Roman" w:cs="Times New Roman"/>
          <w:color w:val="000000"/>
          <w:sz w:val="20"/>
          <w:szCs w:val="20"/>
          <w:lang w:val="ru-RU"/>
        </w:rPr>
        <w:t xml:space="preserve"> (не менее двух). Например, Л. А.</w:t>
      </w:r>
    </w:p>
    <w:p w:rsidR="00017B5E" w:rsidRPr="001D458D" w:rsidRDefault="005B1E35">
      <w:pPr>
        <w:autoSpaceDE w:val="0"/>
        <w:autoSpaceDN w:val="0"/>
        <w:spacing w:before="70" w:after="0" w:line="262" w:lineRule="auto"/>
        <w:ind w:right="576"/>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Кассиль. «Дорогие мои мальчишки»; Ю. Я. Яковлев. «Девочки с  Васильевского  острова»; В. П. Катаев. «Сын полка» и др.</w:t>
      </w:r>
    </w:p>
    <w:p w:rsidR="00017B5E" w:rsidRPr="001D458D" w:rsidRDefault="005B1E35">
      <w:pPr>
        <w:autoSpaceDE w:val="0"/>
        <w:autoSpaceDN w:val="0"/>
        <w:spacing w:before="70" w:after="0" w:line="230" w:lineRule="auto"/>
        <w:rPr>
          <w:rFonts w:ascii="Times New Roman" w:hAnsi="Times New Roman" w:cs="Times New Roman"/>
          <w:sz w:val="20"/>
          <w:szCs w:val="20"/>
          <w:lang w:val="ru-RU"/>
        </w:rPr>
      </w:pPr>
      <w:r w:rsidRPr="001D458D">
        <w:rPr>
          <w:rFonts w:ascii="Times New Roman" w:eastAsia="Times New Roman" w:hAnsi="Times New Roman" w:cs="Times New Roman"/>
          <w:b/>
          <w:color w:val="000000"/>
          <w:sz w:val="20"/>
          <w:szCs w:val="20"/>
          <w:lang w:val="ru-RU"/>
        </w:rPr>
        <w:t xml:space="preserve">Произведения отечественных писателей </w:t>
      </w:r>
      <w:r w:rsidRPr="001D458D">
        <w:rPr>
          <w:rFonts w:ascii="Times New Roman" w:eastAsia="Times New Roman" w:hAnsi="Times New Roman" w:cs="Times New Roman"/>
          <w:b/>
          <w:color w:val="000000"/>
          <w:sz w:val="20"/>
          <w:szCs w:val="20"/>
        </w:rPr>
        <w:t>XIX</w:t>
      </w:r>
      <w:r w:rsidRPr="001D458D">
        <w:rPr>
          <w:rFonts w:ascii="Times New Roman" w:eastAsia="Times New Roman" w:hAnsi="Times New Roman" w:cs="Times New Roman"/>
          <w:b/>
          <w:color w:val="000000"/>
          <w:sz w:val="20"/>
          <w:szCs w:val="20"/>
          <w:lang w:val="ru-RU"/>
        </w:rPr>
        <w:t>—</w:t>
      </w:r>
      <w:r w:rsidRPr="001D458D">
        <w:rPr>
          <w:rFonts w:ascii="Times New Roman" w:eastAsia="Times New Roman" w:hAnsi="Times New Roman" w:cs="Times New Roman"/>
          <w:b/>
          <w:color w:val="000000"/>
          <w:sz w:val="20"/>
          <w:szCs w:val="20"/>
        </w:rPr>
        <w:t>XXI</w:t>
      </w:r>
      <w:r w:rsidRPr="001D458D">
        <w:rPr>
          <w:rFonts w:ascii="Times New Roman" w:eastAsia="Times New Roman" w:hAnsi="Times New Roman" w:cs="Times New Roman"/>
          <w:b/>
          <w:color w:val="000000"/>
          <w:sz w:val="20"/>
          <w:szCs w:val="20"/>
          <w:lang w:val="ru-RU"/>
        </w:rPr>
        <w:t xml:space="preserve"> веков на тему детства</w:t>
      </w:r>
      <w:r w:rsidRPr="001D458D">
        <w:rPr>
          <w:rFonts w:ascii="Times New Roman" w:eastAsia="Times New Roman" w:hAnsi="Times New Roman" w:cs="Times New Roman"/>
          <w:color w:val="000000"/>
          <w:sz w:val="20"/>
          <w:szCs w:val="20"/>
          <w:lang w:val="ru-RU"/>
        </w:rPr>
        <w:t xml:space="preserve"> (не менее двух).</w:t>
      </w:r>
    </w:p>
    <w:p w:rsidR="00017B5E" w:rsidRPr="001D458D" w:rsidRDefault="005B1E35">
      <w:pPr>
        <w:autoSpaceDE w:val="0"/>
        <w:autoSpaceDN w:val="0"/>
        <w:spacing w:before="70" w:after="0" w:line="262" w:lineRule="auto"/>
        <w:ind w:right="144"/>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Например, произведения В. Г. Короленко, В. П. Катаева, В. П. Крапивина, Ю. П. Казакова, А. Г. Алексина, В. П. Астафьева, В. К. </w:t>
      </w:r>
      <w:proofErr w:type="spellStart"/>
      <w:r w:rsidRPr="001D458D">
        <w:rPr>
          <w:rFonts w:ascii="Times New Roman" w:eastAsia="Times New Roman" w:hAnsi="Times New Roman" w:cs="Times New Roman"/>
          <w:color w:val="000000"/>
          <w:sz w:val="20"/>
          <w:szCs w:val="20"/>
          <w:lang w:val="ru-RU"/>
        </w:rPr>
        <w:t>Железникова</w:t>
      </w:r>
      <w:proofErr w:type="spellEnd"/>
      <w:r w:rsidRPr="001D458D">
        <w:rPr>
          <w:rFonts w:ascii="Times New Roman" w:eastAsia="Times New Roman" w:hAnsi="Times New Roman" w:cs="Times New Roman"/>
          <w:color w:val="000000"/>
          <w:sz w:val="20"/>
          <w:szCs w:val="20"/>
          <w:lang w:val="ru-RU"/>
        </w:rPr>
        <w:t xml:space="preserve">, Ю. Я. Яковлева, Ю. И. Коваля, А. А. </w:t>
      </w:r>
      <w:proofErr w:type="spellStart"/>
      <w:r w:rsidRPr="001D458D">
        <w:rPr>
          <w:rFonts w:ascii="Times New Roman" w:eastAsia="Times New Roman" w:hAnsi="Times New Roman" w:cs="Times New Roman"/>
          <w:color w:val="000000"/>
          <w:sz w:val="20"/>
          <w:szCs w:val="20"/>
          <w:lang w:val="ru-RU"/>
        </w:rPr>
        <w:t>Гиваргизова</w:t>
      </w:r>
      <w:proofErr w:type="spellEnd"/>
      <w:r w:rsidRPr="001D458D">
        <w:rPr>
          <w:rFonts w:ascii="Times New Roman" w:eastAsia="Times New Roman" w:hAnsi="Times New Roman" w:cs="Times New Roman"/>
          <w:color w:val="000000"/>
          <w:sz w:val="20"/>
          <w:szCs w:val="20"/>
          <w:lang w:val="ru-RU"/>
        </w:rPr>
        <w:t>, М.</w:t>
      </w:r>
    </w:p>
    <w:p w:rsidR="00017B5E" w:rsidRPr="001D458D" w:rsidRDefault="00017B5E">
      <w:pPr>
        <w:rPr>
          <w:rFonts w:ascii="Times New Roman" w:hAnsi="Times New Roman" w:cs="Times New Roman"/>
          <w:sz w:val="20"/>
          <w:szCs w:val="20"/>
          <w:lang w:val="ru-RU"/>
        </w:rPr>
        <w:sectPr w:rsidR="00017B5E" w:rsidRPr="001D458D">
          <w:pgSz w:w="11900" w:h="16840"/>
          <w:pgMar w:top="298" w:right="650" w:bottom="398" w:left="666" w:header="720" w:footer="720" w:gutter="0"/>
          <w:cols w:space="720" w:equalWidth="0">
            <w:col w:w="10584" w:space="0"/>
          </w:cols>
          <w:docGrid w:linePitch="360"/>
        </w:sectPr>
      </w:pPr>
    </w:p>
    <w:p w:rsidR="00017B5E" w:rsidRPr="001D458D" w:rsidRDefault="00017B5E">
      <w:pPr>
        <w:autoSpaceDE w:val="0"/>
        <w:autoSpaceDN w:val="0"/>
        <w:spacing w:after="66" w:line="220" w:lineRule="exact"/>
        <w:rPr>
          <w:rFonts w:ascii="Times New Roman" w:hAnsi="Times New Roman" w:cs="Times New Roman"/>
          <w:sz w:val="20"/>
          <w:szCs w:val="20"/>
          <w:lang w:val="ru-RU"/>
        </w:rPr>
      </w:pPr>
    </w:p>
    <w:p w:rsidR="00017B5E" w:rsidRPr="001D458D" w:rsidRDefault="005B1E35">
      <w:pPr>
        <w:autoSpaceDE w:val="0"/>
        <w:autoSpaceDN w:val="0"/>
        <w:spacing w:after="0" w:line="230" w:lineRule="auto"/>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С. </w:t>
      </w:r>
      <w:proofErr w:type="spellStart"/>
      <w:r w:rsidRPr="001D458D">
        <w:rPr>
          <w:rFonts w:ascii="Times New Roman" w:eastAsia="Times New Roman" w:hAnsi="Times New Roman" w:cs="Times New Roman"/>
          <w:color w:val="000000"/>
          <w:sz w:val="20"/>
          <w:szCs w:val="20"/>
          <w:lang w:val="ru-RU"/>
        </w:rPr>
        <w:t>Аромштам</w:t>
      </w:r>
      <w:proofErr w:type="spellEnd"/>
      <w:r w:rsidRPr="001D458D">
        <w:rPr>
          <w:rFonts w:ascii="Times New Roman" w:eastAsia="Times New Roman" w:hAnsi="Times New Roman" w:cs="Times New Roman"/>
          <w:color w:val="000000"/>
          <w:sz w:val="20"/>
          <w:szCs w:val="20"/>
          <w:lang w:val="ru-RU"/>
        </w:rPr>
        <w:t xml:space="preserve">, Н. Ю. </w:t>
      </w:r>
      <w:proofErr w:type="spellStart"/>
      <w:r w:rsidRPr="001D458D">
        <w:rPr>
          <w:rFonts w:ascii="Times New Roman" w:eastAsia="Times New Roman" w:hAnsi="Times New Roman" w:cs="Times New Roman"/>
          <w:color w:val="000000"/>
          <w:sz w:val="20"/>
          <w:szCs w:val="20"/>
          <w:lang w:val="ru-RU"/>
        </w:rPr>
        <w:t>Абгарян</w:t>
      </w:r>
      <w:proofErr w:type="spellEnd"/>
      <w:r w:rsidRPr="001D458D">
        <w:rPr>
          <w:rFonts w:ascii="Times New Roman" w:eastAsia="Times New Roman" w:hAnsi="Times New Roman" w:cs="Times New Roman"/>
          <w:color w:val="000000"/>
          <w:sz w:val="20"/>
          <w:szCs w:val="20"/>
          <w:lang w:val="ru-RU"/>
        </w:rPr>
        <w:t>.</w:t>
      </w:r>
    </w:p>
    <w:p w:rsidR="00017B5E" w:rsidRPr="001D458D" w:rsidRDefault="005B1E35">
      <w:pPr>
        <w:autoSpaceDE w:val="0"/>
        <w:autoSpaceDN w:val="0"/>
        <w:spacing w:before="70" w:after="0" w:line="271" w:lineRule="auto"/>
        <w:ind w:right="288"/>
        <w:rPr>
          <w:rFonts w:ascii="Times New Roman" w:hAnsi="Times New Roman" w:cs="Times New Roman"/>
          <w:sz w:val="20"/>
          <w:szCs w:val="20"/>
          <w:lang w:val="ru-RU"/>
        </w:rPr>
      </w:pPr>
      <w:r w:rsidRPr="001D458D">
        <w:rPr>
          <w:rFonts w:ascii="Times New Roman" w:eastAsia="Times New Roman" w:hAnsi="Times New Roman" w:cs="Times New Roman"/>
          <w:b/>
          <w:color w:val="000000"/>
          <w:sz w:val="20"/>
          <w:szCs w:val="20"/>
          <w:lang w:val="ru-RU"/>
        </w:rPr>
        <w:t>Произведения приключенческого жанра отечественных писателей</w:t>
      </w:r>
      <w:r w:rsidRPr="001D458D">
        <w:rPr>
          <w:rFonts w:ascii="Times New Roman" w:eastAsia="Times New Roman" w:hAnsi="Times New Roman" w:cs="Times New Roman"/>
          <w:color w:val="000000"/>
          <w:sz w:val="20"/>
          <w:szCs w:val="20"/>
          <w:lang w:val="ru-RU"/>
        </w:rPr>
        <w:t xml:space="preserve">  (одно  по  выбору). Например,  К.  Булычёв.  «Девочка, с которой ничего не случится», «Миллион приключений» и др. (главы по выбору).</w:t>
      </w:r>
    </w:p>
    <w:p w:rsidR="00017B5E" w:rsidRPr="001D458D" w:rsidRDefault="005B1E35">
      <w:pPr>
        <w:autoSpaceDE w:val="0"/>
        <w:autoSpaceDN w:val="0"/>
        <w:spacing w:before="406" w:after="0" w:line="262" w:lineRule="auto"/>
        <w:ind w:right="4176"/>
        <w:rPr>
          <w:rFonts w:ascii="Times New Roman" w:hAnsi="Times New Roman" w:cs="Times New Roman"/>
          <w:sz w:val="20"/>
          <w:szCs w:val="20"/>
          <w:lang w:val="ru-RU"/>
        </w:rPr>
      </w:pPr>
      <w:r w:rsidRPr="001D458D">
        <w:rPr>
          <w:rFonts w:ascii="Times New Roman" w:eastAsia="Times New Roman" w:hAnsi="Times New Roman" w:cs="Times New Roman"/>
          <w:b/>
          <w:color w:val="000000"/>
          <w:sz w:val="20"/>
          <w:szCs w:val="20"/>
          <w:lang w:val="ru-RU"/>
        </w:rPr>
        <w:t xml:space="preserve">Литература народов Российской Федерации </w:t>
      </w:r>
      <w:r w:rsidRPr="001D458D">
        <w:rPr>
          <w:rFonts w:ascii="Times New Roman" w:hAnsi="Times New Roman" w:cs="Times New Roman"/>
          <w:sz w:val="20"/>
          <w:szCs w:val="20"/>
          <w:lang w:val="ru-RU"/>
        </w:rPr>
        <w:br/>
      </w:r>
      <w:r w:rsidRPr="001D458D">
        <w:rPr>
          <w:rFonts w:ascii="Times New Roman" w:eastAsia="Times New Roman" w:hAnsi="Times New Roman" w:cs="Times New Roman"/>
          <w:b/>
          <w:color w:val="000000"/>
          <w:sz w:val="20"/>
          <w:szCs w:val="20"/>
          <w:lang w:val="ru-RU"/>
        </w:rPr>
        <w:t xml:space="preserve">Стихотворения </w:t>
      </w:r>
      <w:r w:rsidRPr="001D458D">
        <w:rPr>
          <w:rFonts w:ascii="Times New Roman" w:eastAsia="Times New Roman" w:hAnsi="Times New Roman" w:cs="Times New Roman"/>
          <w:color w:val="000000"/>
          <w:sz w:val="20"/>
          <w:szCs w:val="20"/>
          <w:lang w:val="ru-RU"/>
        </w:rPr>
        <w:t>(одно по выбору). Например, Р. Г. Гамзатов.</w:t>
      </w:r>
    </w:p>
    <w:p w:rsidR="00017B5E" w:rsidRPr="001D458D" w:rsidRDefault="005B1E35">
      <w:pPr>
        <w:autoSpaceDE w:val="0"/>
        <w:autoSpaceDN w:val="0"/>
        <w:spacing w:before="70" w:after="0" w:line="230" w:lineRule="auto"/>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«Песня соловья»; М. </w:t>
      </w:r>
      <w:proofErr w:type="gramStart"/>
      <w:r w:rsidRPr="001D458D">
        <w:rPr>
          <w:rFonts w:ascii="Times New Roman" w:eastAsia="Times New Roman" w:hAnsi="Times New Roman" w:cs="Times New Roman"/>
          <w:color w:val="000000"/>
          <w:sz w:val="20"/>
          <w:szCs w:val="20"/>
          <w:lang w:val="ru-RU"/>
        </w:rPr>
        <w:t>Карим</w:t>
      </w:r>
      <w:proofErr w:type="gramEnd"/>
      <w:r w:rsidRPr="001D458D">
        <w:rPr>
          <w:rFonts w:ascii="Times New Roman" w:eastAsia="Times New Roman" w:hAnsi="Times New Roman" w:cs="Times New Roman"/>
          <w:color w:val="000000"/>
          <w:sz w:val="20"/>
          <w:szCs w:val="20"/>
          <w:lang w:val="ru-RU"/>
        </w:rPr>
        <w:t>. «Эту песню мать мне пела».</w:t>
      </w:r>
    </w:p>
    <w:p w:rsidR="00017B5E" w:rsidRPr="001D458D" w:rsidRDefault="005B1E35">
      <w:pPr>
        <w:autoSpaceDE w:val="0"/>
        <w:autoSpaceDN w:val="0"/>
        <w:spacing w:before="406" w:after="0" w:line="262" w:lineRule="auto"/>
        <w:ind w:right="1008"/>
        <w:rPr>
          <w:rFonts w:ascii="Times New Roman" w:hAnsi="Times New Roman" w:cs="Times New Roman"/>
          <w:sz w:val="20"/>
          <w:szCs w:val="20"/>
          <w:lang w:val="ru-RU"/>
        </w:rPr>
      </w:pPr>
      <w:r w:rsidRPr="001D458D">
        <w:rPr>
          <w:rFonts w:ascii="Times New Roman" w:eastAsia="Times New Roman" w:hAnsi="Times New Roman" w:cs="Times New Roman"/>
          <w:b/>
          <w:color w:val="000000"/>
          <w:sz w:val="20"/>
          <w:szCs w:val="20"/>
          <w:lang w:val="ru-RU"/>
        </w:rPr>
        <w:t xml:space="preserve">Зарубежная литература </w:t>
      </w:r>
      <w:r w:rsidRPr="001D458D">
        <w:rPr>
          <w:rFonts w:ascii="Times New Roman" w:hAnsi="Times New Roman" w:cs="Times New Roman"/>
          <w:sz w:val="20"/>
          <w:szCs w:val="20"/>
          <w:lang w:val="ru-RU"/>
        </w:rPr>
        <w:br/>
      </w:r>
      <w:r w:rsidRPr="001D458D">
        <w:rPr>
          <w:rFonts w:ascii="Times New Roman" w:eastAsia="Times New Roman" w:hAnsi="Times New Roman" w:cs="Times New Roman"/>
          <w:b/>
          <w:color w:val="000000"/>
          <w:sz w:val="20"/>
          <w:szCs w:val="20"/>
          <w:lang w:val="ru-RU"/>
        </w:rPr>
        <w:t xml:space="preserve">Х. К. Андерсен. </w:t>
      </w:r>
      <w:r w:rsidRPr="001D458D">
        <w:rPr>
          <w:rFonts w:ascii="Times New Roman" w:eastAsia="Times New Roman" w:hAnsi="Times New Roman" w:cs="Times New Roman"/>
          <w:color w:val="000000"/>
          <w:sz w:val="20"/>
          <w:szCs w:val="20"/>
          <w:lang w:val="ru-RU"/>
        </w:rPr>
        <w:t>Сказки (одна по выбору). Например, «Снежная королева», «Соловей» и др.</w:t>
      </w:r>
    </w:p>
    <w:p w:rsidR="00017B5E" w:rsidRPr="001D458D" w:rsidRDefault="005B1E35">
      <w:pPr>
        <w:autoSpaceDE w:val="0"/>
        <w:autoSpaceDN w:val="0"/>
        <w:spacing w:before="72" w:after="0" w:line="262" w:lineRule="auto"/>
        <w:rPr>
          <w:rFonts w:ascii="Times New Roman" w:hAnsi="Times New Roman" w:cs="Times New Roman"/>
          <w:sz w:val="20"/>
          <w:szCs w:val="20"/>
          <w:lang w:val="ru-RU"/>
        </w:rPr>
      </w:pPr>
      <w:r w:rsidRPr="001D458D">
        <w:rPr>
          <w:rFonts w:ascii="Times New Roman" w:eastAsia="Times New Roman" w:hAnsi="Times New Roman" w:cs="Times New Roman"/>
          <w:b/>
          <w:color w:val="000000"/>
          <w:sz w:val="20"/>
          <w:szCs w:val="20"/>
          <w:lang w:val="ru-RU"/>
        </w:rPr>
        <w:t>Зарубежная сказочная проза</w:t>
      </w:r>
      <w:r w:rsidRPr="001D458D">
        <w:rPr>
          <w:rFonts w:ascii="Times New Roman" w:eastAsia="Times New Roman" w:hAnsi="Times New Roman" w:cs="Times New Roman"/>
          <w:color w:val="000000"/>
          <w:sz w:val="20"/>
          <w:szCs w:val="20"/>
          <w:lang w:val="ru-RU"/>
        </w:rPr>
        <w:t xml:space="preserve"> (одно произведение по выбору). Например, Л. Кэрролл. «Алиса в Стране Чудес» (главы по выбору), Дж. Р. Р. </w:t>
      </w:r>
      <w:proofErr w:type="spellStart"/>
      <w:r w:rsidRPr="001D458D">
        <w:rPr>
          <w:rFonts w:ascii="Times New Roman" w:eastAsia="Times New Roman" w:hAnsi="Times New Roman" w:cs="Times New Roman"/>
          <w:color w:val="000000"/>
          <w:sz w:val="20"/>
          <w:szCs w:val="20"/>
          <w:lang w:val="ru-RU"/>
        </w:rPr>
        <w:t>Толкин</w:t>
      </w:r>
      <w:proofErr w:type="spellEnd"/>
      <w:r w:rsidRPr="001D458D">
        <w:rPr>
          <w:rFonts w:ascii="Times New Roman" w:eastAsia="Times New Roman" w:hAnsi="Times New Roman" w:cs="Times New Roman"/>
          <w:color w:val="000000"/>
          <w:sz w:val="20"/>
          <w:szCs w:val="20"/>
          <w:lang w:val="ru-RU"/>
        </w:rPr>
        <w:t>. «</w:t>
      </w:r>
      <w:proofErr w:type="spellStart"/>
      <w:r w:rsidRPr="001D458D">
        <w:rPr>
          <w:rFonts w:ascii="Times New Roman" w:eastAsia="Times New Roman" w:hAnsi="Times New Roman" w:cs="Times New Roman"/>
          <w:color w:val="000000"/>
          <w:sz w:val="20"/>
          <w:szCs w:val="20"/>
          <w:lang w:val="ru-RU"/>
        </w:rPr>
        <w:t>Хоббит</w:t>
      </w:r>
      <w:proofErr w:type="spellEnd"/>
      <w:r w:rsidRPr="001D458D">
        <w:rPr>
          <w:rFonts w:ascii="Times New Roman" w:eastAsia="Times New Roman" w:hAnsi="Times New Roman" w:cs="Times New Roman"/>
          <w:color w:val="000000"/>
          <w:sz w:val="20"/>
          <w:szCs w:val="20"/>
          <w:lang w:val="ru-RU"/>
        </w:rPr>
        <w:t>, или</w:t>
      </w:r>
      <w:proofErr w:type="gramStart"/>
      <w:r w:rsidRPr="001D458D">
        <w:rPr>
          <w:rFonts w:ascii="Times New Roman" w:eastAsia="Times New Roman" w:hAnsi="Times New Roman" w:cs="Times New Roman"/>
          <w:color w:val="000000"/>
          <w:sz w:val="20"/>
          <w:szCs w:val="20"/>
          <w:lang w:val="ru-RU"/>
        </w:rPr>
        <w:t xml:space="preserve"> Т</w:t>
      </w:r>
      <w:proofErr w:type="gramEnd"/>
      <w:r w:rsidRPr="001D458D">
        <w:rPr>
          <w:rFonts w:ascii="Times New Roman" w:eastAsia="Times New Roman" w:hAnsi="Times New Roman" w:cs="Times New Roman"/>
          <w:color w:val="000000"/>
          <w:sz w:val="20"/>
          <w:szCs w:val="20"/>
          <w:lang w:val="ru-RU"/>
        </w:rPr>
        <w:t>уда и обратно» (главы по выбору).</w:t>
      </w:r>
    </w:p>
    <w:p w:rsidR="00017B5E" w:rsidRPr="001D458D" w:rsidRDefault="005B1E35">
      <w:pPr>
        <w:autoSpaceDE w:val="0"/>
        <w:autoSpaceDN w:val="0"/>
        <w:spacing w:before="70" w:after="0" w:line="230" w:lineRule="auto"/>
        <w:rPr>
          <w:rFonts w:ascii="Times New Roman" w:hAnsi="Times New Roman" w:cs="Times New Roman"/>
          <w:sz w:val="20"/>
          <w:szCs w:val="20"/>
          <w:lang w:val="ru-RU"/>
        </w:rPr>
      </w:pPr>
      <w:r w:rsidRPr="001D458D">
        <w:rPr>
          <w:rFonts w:ascii="Times New Roman" w:eastAsia="Times New Roman" w:hAnsi="Times New Roman" w:cs="Times New Roman"/>
          <w:b/>
          <w:color w:val="000000"/>
          <w:sz w:val="20"/>
          <w:szCs w:val="20"/>
          <w:lang w:val="ru-RU"/>
        </w:rPr>
        <w:t xml:space="preserve">Зарубежная проза о детях и подростках </w:t>
      </w:r>
      <w:r w:rsidRPr="001D458D">
        <w:rPr>
          <w:rFonts w:ascii="Times New Roman" w:eastAsia="Times New Roman" w:hAnsi="Times New Roman" w:cs="Times New Roman"/>
          <w:color w:val="000000"/>
          <w:sz w:val="20"/>
          <w:szCs w:val="20"/>
          <w:lang w:val="ru-RU"/>
        </w:rPr>
        <w:t xml:space="preserve">(два произведения по выбору).   Например,   М.   Твен. </w:t>
      </w:r>
    </w:p>
    <w:p w:rsidR="00017B5E" w:rsidRPr="001D458D" w:rsidRDefault="005B1E35">
      <w:pPr>
        <w:autoSpaceDE w:val="0"/>
        <w:autoSpaceDN w:val="0"/>
        <w:spacing w:before="70" w:after="0"/>
        <w:ind w:right="144"/>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«Приключения   Тома   </w:t>
      </w:r>
      <w:proofErr w:type="spellStart"/>
      <w:r w:rsidRPr="001D458D">
        <w:rPr>
          <w:rFonts w:ascii="Times New Roman" w:eastAsia="Times New Roman" w:hAnsi="Times New Roman" w:cs="Times New Roman"/>
          <w:color w:val="000000"/>
          <w:sz w:val="20"/>
          <w:szCs w:val="20"/>
          <w:lang w:val="ru-RU"/>
        </w:rPr>
        <w:t>Сойера</w:t>
      </w:r>
      <w:proofErr w:type="spellEnd"/>
      <w:r w:rsidRPr="001D458D">
        <w:rPr>
          <w:rFonts w:ascii="Times New Roman" w:eastAsia="Times New Roman" w:hAnsi="Times New Roman" w:cs="Times New Roman"/>
          <w:color w:val="000000"/>
          <w:sz w:val="20"/>
          <w:szCs w:val="20"/>
          <w:lang w:val="ru-RU"/>
        </w:rPr>
        <w:t>»</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 xml:space="preserve">(главы по выбору); Дж. Лондон. «Сказание о </w:t>
      </w:r>
      <w:proofErr w:type="spellStart"/>
      <w:r w:rsidRPr="001D458D">
        <w:rPr>
          <w:rFonts w:ascii="Times New Roman" w:eastAsia="Times New Roman" w:hAnsi="Times New Roman" w:cs="Times New Roman"/>
          <w:color w:val="000000"/>
          <w:sz w:val="20"/>
          <w:szCs w:val="20"/>
          <w:lang w:val="ru-RU"/>
        </w:rPr>
        <w:t>Кише</w:t>
      </w:r>
      <w:proofErr w:type="spellEnd"/>
      <w:r w:rsidRPr="001D458D">
        <w:rPr>
          <w:rFonts w:ascii="Times New Roman" w:eastAsia="Times New Roman" w:hAnsi="Times New Roman" w:cs="Times New Roman"/>
          <w:color w:val="000000"/>
          <w:sz w:val="20"/>
          <w:szCs w:val="20"/>
          <w:lang w:val="ru-RU"/>
        </w:rPr>
        <w:t xml:space="preserve">»; Р. </w:t>
      </w:r>
      <w:proofErr w:type="spellStart"/>
      <w:r w:rsidRPr="001D458D">
        <w:rPr>
          <w:rFonts w:ascii="Times New Roman" w:eastAsia="Times New Roman" w:hAnsi="Times New Roman" w:cs="Times New Roman"/>
          <w:color w:val="000000"/>
          <w:sz w:val="20"/>
          <w:szCs w:val="20"/>
          <w:lang w:val="ru-RU"/>
        </w:rPr>
        <w:t>Брэдбери</w:t>
      </w:r>
      <w:proofErr w:type="spellEnd"/>
      <w:r w:rsidRPr="001D458D">
        <w:rPr>
          <w:rFonts w:ascii="Times New Roman" w:eastAsia="Times New Roman" w:hAnsi="Times New Roman" w:cs="Times New Roman"/>
          <w:color w:val="000000"/>
          <w:sz w:val="20"/>
          <w:szCs w:val="20"/>
          <w:lang w:val="ru-RU"/>
        </w:rPr>
        <w:t>. Рассказы. Например, «</w:t>
      </w:r>
      <w:proofErr w:type="spellStart"/>
      <w:r w:rsidRPr="001D458D">
        <w:rPr>
          <w:rFonts w:ascii="Times New Roman" w:eastAsia="Times New Roman" w:hAnsi="Times New Roman" w:cs="Times New Roman"/>
          <w:color w:val="000000"/>
          <w:sz w:val="20"/>
          <w:szCs w:val="20"/>
          <w:lang w:val="ru-RU"/>
        </w:rPr>
        <w:t>Каникулы»</w:t>
      </w:r>
      <w:proofErr w:type="gramStart"/>
      <w:r w:rsidRPr="001D458D">
        <w:rPr>
          <w:rFonts w:ascii="Times New Roman" w:eastAsia="Times New Roman" w:hAnsi="Times New Roman" w:cs="Times New Roman"/>
          <w:color w:val="000000"/>
          <w:sz w:val="20"/>
          <w:szCs w:val="20"/>
          <w:lang w:val="ru-RU"/>
        </w:rPr>
        <w:t>,«</w:t>
      </w:r>
      <w:proofErr w:type="gramEnd"/>
      <w:r w:rsidRPr="001D458D">
        <w:rPr>
          <w:rFonts w:ascii="Times New Roman" w:eastAsia="Times New Roman" w:hAnsi="Times New Roman" w:cs="Times New Roman"/>
          <w:color w:val="000000"/>
          <w:sz w:val="20"/>
          <w:szCs w:val="20"/>
          <w:lang w:val="ru-RU"/>
        </w:rPr>
        <w:t>Звук</w:t>
      </w:r>
      <w:proofErr w:type="spellEnd"/>
      <w:r w:rsidRPr="001D458D">
        <w:rPr>
          <w:rFonts w:ascii="Times New Roman" w:eastAsia="Times New Roman" w:hAnsi="Times New Roman" w:cs="Times New Roman"/>
          <w:color w:val="000000"/>
          <w:sz w:val="20"/>
          <w:szCs w:val="20"/>
          <w:lang w:val="ru-RU"/>
        </w:rPr>
        <w:t xml:space="preserve"> бегущих ног»,</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«Зелёное утро» и др.</w:t>
      </w:r>
    </w:p>
    <w:p w:rsidR="00017B5E" w:rsidRPr="001D458D" w:rsidRDefault="005B1E35">
      <w:pPr>
        <w:autoSpaceDE w:val="0"/>
        <w:autoSpaceDN w:val="0"/>
        <w:spacing w:before="70" w:after="0" w:line="230" w:lineRule="auto"/>
        <w:rPr>
          <w:rFonts w:ascii="Times New Roman" w:hAnsi="Times New Roman" w:cs="Times New Roman"/>
          <w:sz w:val="20"/>
          <w:szCs w:val="20"/>
          <w:lang w:val="ru-RU"/>
        </w:rPr>
      </w:pPr>
      <w:r w:rsidRPr="001D458D">
        <w:rPr>
          <w:rFonts w:ascii="Times New Roman" w:eastAsia="Times New Roman" w:hAnsi="Times New Roman" w:cs="Times New Roman"/>
          <w:b/>
          <w:color w:val="000000"/>
          <w:sz w:val="20"/>
          <w:szCs w:val="20"/>
          <w:lang w:val="ru-RU"/>
        </w:rPr>
        <w:t xml:space="preserve">Зарубежная приключенческая проза </w:t>
      </w:r>
      <w:r w:rsidRPr="001D458D">
        <w:rPr>
          <w:rFonts w:ascii="Times New Roman" w:eastAsia="Times New Roman" w:hAnsi="Times New Roman" w:cs="Times New Roman"/>
          <w:color w:val="000000"/>
          <w:sz w:val="20"/>
          <w:szCs w:val="20"/>
          <w:lang w:val="ru-RU"/>
        </w:rPr>
        <w:t>(два произведения по выбору).</w:t>
      </w:r>
    </w:p>
    <w:p w:rsidR="00017B5E" w:rsidRPr="001D458D" w:rsidRDefault="005B1E35">
      <w:pPr>
        <w:autoSpaceDE w:val="0"/>
        <w:autoSpaceDN w:val="0"/>
        <w:spacing w:before="70" w:after="0" w:line="230" w:lineRule="auto"/>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Например, Р. Л. Стивенсон. «Остров сокровищ», «Чёрная стрела» и др.</w:t>
      </w:r>
    </w:p>
    <w:p w:rsidR="00017B5E" w:rsidRPr="001D458D" w:rsidRDefault="005B1E35">
      <w:pPr>
        <w:autoSpaceDE w:val="0"/>
        <w:autoSpaceDN w:val="0"/>
        <w:spacing w:before="70" w:after="0" w:line="230" w:lineRule="auto"/>
        <w:rPr>
          <w:rFonts w:ascii="Times New Roman" w:hAnsi="Times New Roman" w:cs="Times New Roman"/>
          <w:sz w:val="20"/>
          <w:szCs w:val="20"/>
          <w:lang w:val="ru-RU"/>
        </w:rPr>
      </w:pPr>
      <w:r w:rsidRPr="001D458D">
        <w:rPr>
          <w:rFonts w:ascii="Times New Roman" w:eastAsia="Times New Roman" w:hAnsi="Times New Roman" w:cs="Times New Roman"/>
          <w:b/>
          <w:color w:val="000000"/>
          <w:sz w:val="20"/>
          <w:szCs w:val="20"/>
          <w:lang w:val="ru-RU"/>
        </w:rPr>
        <w:t xml:space="preserve">Зарубежная проза о животных </w:t>
      </w:r>
      <w:r w:rsidRPr="001D458D">
        <w:rPr>
          <w:rFonts w:ascii="Times New Roman" w:eastAsia="Times New Roman" w:hAnsi="Times New Roman" w:cs="Times New Roman"/>
          <w:color w:val="000000"/>
          <w:sz w:val="20"/>
          <w:szCs w:val="20"/>
          <w:lang w:val="ru-RU"/>
        </w:rPr>
        <w:t>(одно-два произведения по выбору).</w:t>
      </w:r>
    </w:p>
    <w:p w:rsidR="00017B5E" w:rsidRPr="001D458D" w:rsidRDefault="005B1E35">
      <w:pPr>
        <w:autoSpaceDE w:val="0"/>
        <w:autoSpaceDN w:val="0"/>
        <w:spacing w:before="70" w:after="0" w:line="262" w:lineRule="auto"/>
        <w:ind w:right="432"/>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Э. Сетон-Томпсон. «</w:t>
      </w:r>
      <w:proofErr w:type="gramStart"/>
      <w:r w:rsidRPr="001D458D">
        <w:rPr>
          <w:rFonts w:ascii="Times New Roman" w:eastAsia="Times New Roman" w:hAnsi="Times New Roman" w:cs="Times New Roman"/>
          <w:color w:val="000000"/>
          <w:sz w:val="20"/>
          <w:szCs w:val="20"/>
          <w:lang w:val="ru-RU"/>
        </w:rPr>
        <w:t>Королевская</w:t>
      </w:r>
      <w:proofErr w:type="gramEnd"/>
      <w:r w:rsidRPr="001D458D">
        <w:rPr>
          <w:rFonts w:ascii="Times New Roman" w:eastAsia="Times New Roman" w:hAnsi="Times New Roman" w:cs="Times New Roman"/>
          <w:color w:val="000000"/>
          <w:sz w:val="20"/>
          <w:szCs w:val="20"/>
          <w:lang w:val="ru-RU"/>
        </w:rPr>
        <w:t xml:space="preserve"> </w:t>
      </w:r>
      <w:proofErr w:type="spellStart"/>
      <w:r w:rsidRPr="001D458D">
        <w:rPr>
          <w:rFonts w:ascii="Times New Roman" w:eastAsia="Times New Roman" w:hAnsi="Times New Roman" w:cs="Times New Roman"/>
          <w:color w:val="000000"/>
          <w:sz w:val="20"/>
          <w:szCs w:val="20"/>
          <w:lang w:val="ru-RU"/>
        </w:rPr>
        <w:t>аналостанка</w:t>
      </w:r>
      <w:proofErr w:type="spellEnd"/>
      <w:r w:rsidRPr="001D458D">
        <w:rPr>
          <w:rFonts w:ascii="Times New Roman" w:eastAsia="Times New Roman" w:hAnsi="Times New Roman" w:cs="Times New Roman"/>
          <w:color w:val="000000"/>
          <w:sz w:val="20"/>
          <w:szCs w:val="20"/>
          <w:lang w:val="ru-RU"/>
        </w:rPr>
        <w:t>»; Дж. Даррелл. «Говорящий свёрток»; Дж. Лондон. «Белый  клык»; Дж. Р. Киплинг. «</w:t>
      </w:r>
      <w:proofErr w:type="spellStart"/>
      <w:r w:rsidRPr="001D458D">
        <w:rPr>
          <w:rFonts w:ascii="Times New Roman" w:eastAsia="Times New Roman" w:hAnsi="Times New Roman" w:cs="Times New Roman"/>
          <w:color w:val="000000"/>
          <w:sz w:val="20"/>
          <w:szCs w:val="20"/>
          <w:lang w:val="ru-RU"/>
        </w:rPr>
        <w:t>Маугли</w:t>
      </w:r>
      <w:proofErr w:type="spellEnd"/>
      <w:r w:rsidRPr="001D458D">
        <w:rPr>
          <w:rFonts w:ascii="Times New Roman" w:eastAsia="Times New Roman" w:hAnsi="Times New Roman" w:cs="Times New Roman"/>
          <w:color w:val="000000"/>
          <w:sz w:val="20"/>
          <w:szCs w:val="20"/>
          <w:lang w:val="ru-RU"/>
        </w:rPr>
        <w:t>», «</w:t>
      </w:r>
      <w:proofErr w:type="spellStart"/>
      <w:r w:rsidRPr="001D458D">
        <w:rPr>
          <w:rFonts w:ascii="Times New Roman" w:eastAsia="Times New Roman" w:hAnsi="Times New Roman" w:cs="Times New Roman"/>
          <w:color w:val="000000"/>
          <w:sz w:val="20"/>
          <w:szCs w:val="20"/>
          <w:lang w:val="ru-RU"/>
        </w:rPr>
        <w:t>Рикки-Тикки-Тави</w:t>
      </w:r>
      <w:proofErr w:type="spellEnd"/>
      <w:r w:rsidRPr="001D458D">
        <w:rPr>
          <w:rFonts w:ascii="Times New Roman" w:eastAsia="Times New Roman" w:hAnsi="Times New Roman" w:cs="Times New Roman"/>
          <w:color w:val="000000"/>
          <w:sz w:val="20"/>
          <w:szCs w:val="20"/>
          <w:lang w:val="ru-RU"/>
        </w:rPr>
        <w:t>» и др.</w:t>
      </w:r>
    </w:p>
    <w:p w:rsidR="00017B5E" w:rsidRPr="001D458D" w:rsidRDefault="00017B5E">
      <w:pPr>
        <w:rPr>
          <w:rFonts w:ascii="Times New Roman" w:hAnsi="Times New Roman" w:cs="Times New Roman"/>
          <w:sz w:val="20"/>
          <w:szCs w:val="20"/>
          <w:lang w:val="ru-RU"/>
        </w:rPr>
        <w:sectPr w:rsidR="00017B5E" w:rsidRPr="001D458D">
          <w:pgSz w:w="11900" w:h="16840"/>
          <w:pgMar w:top="286" w:right="658" w:bottom="1440" w:left="666" w:header="720" w:footer="720" w:gutter="0"/>
          <w:cols w:space="720" w:equalWidth="0">
            <w:col w:w="10576" w:space="0"/>
          </w:cols>
          <w:docGrid w:linePitch="360"/>
        </w:sectPr>
      </w:pPr>
    </w:p>
    <w:p w:rsidR="00017B5E" w:rsidRPr="001D458D" w:rsidRDefault="00017B5E">
      <w:pPr>
        <w:autoSpaceDE w:val="0"/>
        <w:autoSpaceDN w:val="0"/>
        <w:spacing w:after="78" w:line="220" w:lineRule="exact"/>
        <w:rPr>
          <w:rFonts w:ascii="Times New Roman" w:hAnsi="Times New Roman" w:cs="Times New Roman"/>
          <w:sz w:val="20"/>
          <w:szCs w:val="20"/>
          <w:lang w:val="ru-RU"/>
        </w:rPr>
      </w:pPr>
    </w:p>
    <w:p w:rsidR="00017B5E" w:rsidRPr="001D458D" w:rsidRDefault="005B1E35">
      <w:pPr>
        <w:autoSpaceDE w:val="0"/>
        <w:autoSpaceDN w:val="0"/>
        <w:spacing w:after="0" w:line="230" w:lineRule="auto"/>
        <w:rPr>
          <w:rFonts w:ascii="Times New Roman" w:hAnsi="Times New Roman" w:cs="Times New Roman"/>
          <w:sz w:val="20"/>
          <w:szCs w:val="20"/>
          <w:lang w:val="ru-RU"/>
        </w:rPr>
      </w:pPr>
      <w:r w:rsidRPr="001D458D">
        <w:rPr>
          <w:rFonts w:ascii="Times New Roman" w:eastAsia="Times New Roman" w:hAnsi="Times New Roman" w:cs="Times New Roman"/>
          <w:b/>
          <w:color w:val="000000"/>
          <w:sz w:val="20"/>
          <w:szCs w:val="20"/>
          <w:lang w:val="ru-RU"/>
        </w:rPr>
        <w:t>ПЛАНИРУЕМЫЕ ОБРАЗОВАТЕЛЬНЫЕ РЕЗУЛЬТАТЫ</w:t>
      </w:r>
    </w:p>
    <w:p w:rsidR="00017B5E" w:rsidRPr="001D458D" w:rsidRDefault="005B1E35">
      <w:pPr>
        <w:tabs>
          <w:tab w:val="left" w:pos="180"/>
        </w:tabs>
        <w:autoSpaceDE w:val="0"/>
        <w:autoSpaceDN w:val="0"/>
        <w:spacing w:before="346" w:after="0" w:line="262" w:lineRule="auto"/>
        <w:rPr>
          <w:rFonts w:ascii="Times New Roman" w:hAnsi="Times New Roman" w:cs="Times New Roman"/>
          <w:sz w:val="20"/>
          <w:szCs w:val="20"/>
          <w:lang w:val="ru-RU"/>
        </w:rPr>
      </w:pPr>
      <w:r w:rsidRPr="001D458D">
        <w:rPr>
          <w:rFonts w:ascii="Times New Roman" w:hAnsi="Times New Roman" w:cs="Times New Roman"/>
          <w:sz w:val="20"/>
          <w:szCs w:val="20"/>
          <w:lang w:val="ru-RU"/>
        </w:rPr>
        <w:tab/>
      </w:r>
      <w:r w:rsidRPr="001D458D">
        <w:rPr>
          <w:rFonts w:ascii="Times New Roman" w:eastAsia="Times New Roman" w:hAnsi="Times New Roman" w:cs="Times New Roman"/>
          <w:color w:val="000000"/>
          <w:sz w:val="20"/>
          <w:szCs w:val="20"/>
          <w:lang w:val="ru-RU"/>
        </w:rPr>
        <w:t xml:space="preserve">Изучение литературы в 5 классе направлено на достижение </w:t>
      </w:r>
      <w:proofErr w:type="gramStart"/>
      <w:r w:rsidRPr="001D458D">
        <w:rPr>
          <w:rFonts w:ascii="Times New Roman" w:eastAsia="Times New Roman" w:hAnsi="Times New Roman" w:cs="Times New Roman"/>
          <w:color w:val="000000"/>
          <w:sz w:val="20"/>
          <w:szCs w:val="20"/>
          <w:lang w:val="ru-RU"/>
        </w:rPr>
        <w:t>обучающимися</w:t>
      </w:r>
      <w:proofErr w:type="gramEnd"/>
      <w:r w:rsidRPr="001D458D">
        <w:rPr>
          <w:rFonts w:ascii="Times New Roman" w:eastAsia="Times New Roman" w:hAnsi="Times New Roman" w:cs="Times New Roman"/>
          <w:color w:val="000000"/>
          <w:sz w:val="20"/>
          <w:szCs w:val="20"/>
          <w:lang w:val="ru-RU"/>
        </w:rPr>
        <w:t xml:space="preserve"> следующих личностных, </w:t>
      </w:r>
      <w:proofErr w:type="spellStart"/>
      <w:r w:rsidRPr="001D458D">
        <w:rPr>
          <w:rFonts w:ascii="Times New Roman" w:eastAsia="Times New Roman" w:hAnsi="Times New Roman" w:cs="Times New Roman"/>
          <w:color w:val="000000"/>
          <w:sz w:val="20"/>
          <w:szCs w:val="20"/>
          <w:lang w:val="ru-RU"/>
        </w:rPr>
        <w:t>метапредметных</w:t>
      </w:r>
      <w:proofErr w:type="spellEnd"/>
      <w:r w:rsidRPr="001D458D">
        <w:rPr>
          <w:rFonts w:ascii="Times New Roman" w:eastAsia="Times New Roman" w:hAnsi="Times New Roman" w:cs="Times New Roman"/>
          <w:color w:val="000000"/>
          <w:sz w:val="20"/>
          <w:szCs w:val="20"/>
          <w:lang w:val="ru-RU"/>
        </w:rPr>
        <w:t xml:space="preserve"> и предметных результатов освоения учебного предмета.</w:t>
      </w:r>
    </w:p>
    <w:p w:rsidR="00017B5E" w:rsidRPr="001D458D" w:rsidRDefault="005B1E35">
      <w:pPr>
        <w:autoSpaceDE w:val="0"/>
        <w:autoSpaceDN w:val="0"/>
        <w:spacing w:before="262" w:after="0" w:line="230" w:lineRule="auto"/>
        <w:rPr>
          <w:rFonts w:ascii="Times New Roman" w:hAnsi="Times New Roman" w:cs="Times New Roman"/>
          <w:sz w:val="20"/>
          <w:szCs w:val="20"/>
          <w:lang w:val="ru-RU"/>
        </w:rPr>
      </w:pPr>
      <w:r w:rsidRPr="001D458D">
        <w:rPr>
          <w:rFonts w:ascii="Times New Roman" w:eastAsia="Times New Roman" w:hAnsi="Times New Roman" w:cs="Times New Roman"/>
          <w:b/>
          <w:color w:val="000000"/>
          <w:sz w:val="20"/>
          <w:szCs w:val="20"/>
          <w:lang w:val="ru-RU"/>
        </w:rPr>
        <w:t>ЛИЧНОСТНЫЕ РЕЗУЛЬТАТЫ</w:t>
      </w:r>
    </w:p>
    <w:p w:rsidR="00017B5E" w:rsidRPr="001D458D" w:rsidRDefault="005B1E35">
      <w:pPr>
        <w:autoSpaceDE w:val="0"/>
        <w:autoSpaceDN w:val="0"/>
        <w:spacing w:before="166" w:after="0" w:line="281" w:lineRule="auto"/>
        <w:ind w:right="144" w:firstLine="18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17B5E" w:rsidRPr="001D458D" w:rsidRDefault="005B1E35">
      <w:pPr>
        <w:autoSpaceDE w:val="0"/>
        <w:autoSpaceDN w:val="0"/>
        <w:spacing w:before="72" w:after="0"/>
        <w:ind w:right="432" w:firstLine="18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17B5E" w:rsidRPr="001D458D" w:rsidRDefault="005B1E35">
      <w:pPr>
        <w:autoSpaceDE w:val="0"/>
        <w:autoSpaceDN w:val="0"/>
        <w:spacing w:before="190" w:after="0" w:line="230" w:lineRule="auto"/>
        <w:ind w:left="180"/>
        <w:rPr>
          <w:rFonts w:ascii="Times New Roman" w:hAnsi="Times New Roman" w:cs="Times New Roman"/>
          <w:sz w:val="20"/>
          <w:szCs w:val="20"/>
          <w:lang w:val="ru-RU"/>
        </w:rPr>
      </w:pPr>
      <w:r w:rsidRPr="001D458D">
        <w:rPr>
          <w:rFonts w:ascii="Times New Roman" w:eastAsia="Times New Roman" w:hAnsi="Times New Roman" w:cs="Times New Roman"/>
          <w:b/>
          <w:color w:val="000000"/>
          <w:sz w:val="20"/>
          <w:szCs w:val="20"/>
          <w:lang w:val="ru-RU"/>
        </w:rPr>
        <w:t>Гражданского воспитания:</w:t>
      </w:r>
    </w:p>
    <w:p w:rsidR="00017B5E" w:rsidRPr="001D458D" w:rsidRDefault="005B1E35">
      <w:pPr>
        <w:autoSpaceDE w:val="0"/>
        <w:autoSpaceDN w:val="0"/>
        <w:spacing w:before="178" w:after="0" w:line="262" w:lineRule="auto"/>
        <w:ind w:left="420" w:right="288"/>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  готовность к выполнению обязанностей гражданина и реализации его прав, уважение прав, свобод и законных интересов других людей; </w:t>
      </w:r>
    </w:p>
    <w:p w:rsidR="00017B5E" w:rsidRPr="001D458D" w:rsidRDefault="005B1E35">
      <w:pPr>
        <w:autoSpaceDE w:val="0"/>
        <w:autoSpaceDN w:val="0"/>
        <w:spacing w:before="190" w:after="0" w:line="271" w:lineRule="auto"/>
        <w:ind w:left="420" w:right="144"/>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017B5E" w:rsidRPr="001D458D" w:rsidRDefault="005B1E35">
      <w:pPr>
        <w:autoSpaceDE w:val="0"/>
        <w:autoSpaceDN w:val="0"/>
        <w:spacing w:before="190" w:after="0" w:line="230" w:lineRule="auto"/>
        <w:ind w:left="42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неприятие любых форм экстремизма, дискриминации;</w:t>
      </w:r>
    </w:p>
    <w:p w:rsidR="00017B5E" w:rsidRPr="001D458D" w:rsidRDefault="005B1E35">
      <w:pPr>
        <w:autoSpaceDE w:val="0"/>
        <w:autoSpaceDN w:val="0"/>
        <w:spacing w:before="190" w:after="0" w:line="230" w:lineRule="auto"/>
        <w:ind w:left="42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понимание роли различных социальных институтов в жизни человека;</w:t>
      </w:r>
    </w:p>
    <w:p w:rsidR="00017B5E" w:rsidRPr="001D458D" w:rsidRDefault="005B1E35">
      <w:pPr>
        <w:autoSpaceDE w:val="0"/>
        <w:autoSpaceDN w:val="0"/>
        <w:spacing w:before="190" w:after="0" w:line="271" w:lineRule="auto"/>
        <w:ind w:left="420" w:right="432"/>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017B5E" w:rsidRPr="001D458D" w:rsidRDefault="005B1E35">
      <w:pPr>
        <w:autoSpaceDE w:val="0"/>
        <w:autoSpaceDN w:val="0"/>
        <w:spacing w:before="190" w:after="0" w:line="230" w:lineRule="auto"/>
        <w:ind w:left="42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представление о способах противодействия коррупции;</w:t>
      </w:r>
    </w:p>
    <w:p w:rsidR="00017B5E" w:rsidRPr="001D458D" w:rsidRDefault="005B1E35">
      <w:pPr>
        <w:autoSpaceDE w:val="0"/>
        <w:autoSpaceDN w:val="0"/>
        <w:spacing w:before="190" w:after="0" w:line="262" w:lineRule="auto"/>
        <w:ind w:left="420" w:right="432"/>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017B5E" w:rsidRPr="001D458D" w:rsidRDefault="005B1E35">
      <w:pPr>
        <w:autoSpaceDE w:val="0"/>
        <w:autoSpaceDN w:val="0"/>
        <w:spacing w:before="192" w:after="0" w:line="230" w:lineRule="auto"/>
        <w:ind w:left="42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активное участие в школьном самоуправлении;</w:t>
      </w:r>
    </w:p>
    <w:p w:rsidR="00017B5E" w:rsidRPr="001D458D" w:rsidRDefault="005B1E35">
      <w:pPr>
        <w:autoSpaceDE w:val="0"/>
        <w:autoSpaceDN w:val="0"/>
        <w:spacing w:before="190" w:after="0" w:line="262" w:lineRule="auto"/>
        <w:ind w:left="420" w:right="1008"/>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готовность к участию в гуманитарной деятельности (</w:t>
      </w:r>
      <w:proofErr w:type="spellStart"/>
      <w:r w:rsidRPr="001D458D">
        <w:rPr>
          <w:rFonts w:ascii="Times New Roman" w:eastAsia="Times New Roman" w:hAnsi="Times New Roman" w:cs="Times New Roman"/>
          <w:color w:val="000000"/>
          <w:sz w:val="20"/>
          <w:szCs w:val="20"/>
          <w:lang w:val="ru-RU"/>
        </w:rPr>
        <w:t>волонтерство</w:t>
      </w:r>
      <w:proofErr w:type="spellEnd"/>
      <w:r w:rsidRPr="001D458D">
        <w:rPr>
          <w:rFonts w:ascii="Times New Roman" w:eastAsia="Times New Roman" w:hAnsi="Times New Roman" w:cs="Times New Roman"/>
          <w:color w:val="000000"/>
          <w:sz w:val="20"/>
          <w:szCs w:val="20"/>
          <w:lang w:val="ru-RU"/>
        </w:rPr>
        <w:t>; помощь людям, нуждающимся в ней).</w:t>
      </w:r>
    </w:p>
    <w:p w:rsidR="00017B5E" w:rsidRPr="001D458D" w:rsidRDefault="005B1E35">
      <w:pPr>
        <w:autoSpaceDE w:val="0"/>
        <w:autoSpaceDN w:val="0"/>
        <w:spacing w:before="298" w:after="0" w:line="230" w:lineRule="auto"/>
        <w:ind w:left="180"/>
        <w:rPr>
          <w:rFonts w:ascii="Times New Roman" w:hAnsi="Times New Roman" w:cs="Times New Roman"/>
          <w:sz w:val="20"/>
          <w:szCs w:val="20"/>
          <w:lang w:val="ru-RU"/>
        </w:rPr>
      </w:pPr>
      <w:r w:rsidRPr="001D458D">
        <w:rPr>
          <w:rFonts w:ascii="Times New Roman" w:eastAsia="Times New Roman" w:hAnsi="Times New Roman" w:cs="Times New Roman"/>
          <w:b/>
          <w:color w:val="000000"/>
          <w:sz w:val="20"/>
          <w:szCs w:val="20"/>
          <w:lang w:val="ru-RU"/>
        </w:rPr>
        <w:t>Патриотического воспитания:</w:t>
      </w:r>
    </w:p>
    <w:p w:rsidR="00017B5E" w:rsidRPr="001D458D" w:rsidRDefault="005B1E35">
      <w:pPr>
        <w:autoSpaceDE w:val="0"/>
        <w:autoSpaceDN w:val="0"/>
        <w:spacing w:before="178" w:after="0"/>
        <w:ind w:left="420" w:right="432"/>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  осознание российской гражданской идентичности в поликультурном и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 xml:space="preserve">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произведений русской и зарубежной литературы, а также литератур народов РФ;</w:t>
      </w:r>
    </w:p>
    <w:p w:rsidR="00017B5E" w:rsidRPr="001D458D" w:rsidRDefault="005B1E35">
      <w:pPr>
        <w:autoSpaceDE w:val="0"/>
        <w:autoSpaceDN w:val="0"/>
        <w:spacing w:before="190" w:after="0" w:line="271" w:lineRule="auto"/>
        <w:ind w:left="420" w:right="288"/>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017B5E" w:rsidRPr="001D458D" w:rsidRDefault="00017B5E">
      <w:pPr>
        <w:rPr>
          <w:rFonts w:ascii="Times New Roman" w:hAnsi="Times New Roman" w:cs="Times New Roman"/>
          <w:sz w:val="20"/>
          <w:szCs w:val="20"/>
          <w:lang w:val="ru-RU"/>
        </w:rPr>
        <w:sectPr w:rsidR="00017B5E" w:rsidRPr="001D458D">
          <w:pgSz w:w="11900" w:h="16840"/>
          <w:pgMar w:top="298" w:right="650" w:bottom="500" w:left="666" w:header="720" w:footer="720" w:gutter="0"/>
          <w:cols w:space="720" w:equalWidth="0">
            <w:col w:w="10584" w:space="0"/>
          </w:cols>
          <w:docGrid w:linePitch="360"/>
        </w:sectPr>
      </w:pPr>
    </w:p>
    <w:p w:rsidR="00017B5E" w:rsidRPr="001D458D" w:rsidRDefault="00017B5E">
      <w:pPr>
        <w:autoSpaceDE w:val="0"/>
        <w:autoSpaceDN w:val="0"/>
        <w:spacing w:after="108" w:line="220" w:lineRule="exact"/>
        <w:rPr>
          <w:rFonts w:ascii="Times New Roman" w:hAnsi="Times New Roman" w:cs="Times New Roman"/>
          <w:sz w:val="20"/>
          <w:szCs w:val="20"/>
          <w:lang w:val="ru-RU"/>
        </w:rPr>
      </w:pPr>
    </w:p>
    <w:p w:rsidR="00017B5E" w:rsidRPr="001D458D" w:rsidRDefault="005B1E35">
      <w:pPr>
        <w:autoSpaceDE w:val="0"/>
        <w:autoSpaceDN w:val="0"/>
        <w:spacing w:after="0" w:line="271" w:lineRule="auto"/>
        <w:ind w:left="240" w:right="454"/>
        <w:jc w:val="both"/>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017B5E" w:rsidRPr="001D458D" w:rsidRDefault="005B1E35">
      <w:pPr>
        <w:autoSpaceDE w:val="0"/>
        <w:autoSpaceDN w:val="0"/>
        <w:spacing w:before="298" w:after="0" w:line="230" w:lineRule="auto"/>
        <w:rPr>
          <w:rFonts w:ascii="Times New Roman" w:hAnsi="Times New Roman" w:cs="Times New Roman"/>
          <w:sz w:val="20"/>
          <w:szCs w:val="20"/>
          <w:lang w:val="ru-RU"/>
        </w:rPr>
      </w:pPr>
      <w:r w:rsidRPr="001D458D">
        <w:rPr>
          <w:rFonts w:ascii="Times New Roman" w:eastAsia="Times New Roman" w:hAnsi="Times New Roman" w:cs="Times New Roman"/>
          <w:b/>
          <w:color w:val="000000"/>
          <w:sz w:val="20"/>
          <w:szCs w:val="20"/>
          <w:lang w:val="ru-RU"/>
        </w:rPr>
        <w:t>Духовно-нравственного воспитания:</w:t>
      </w:r>
    </w:p>
    <w:p w:rsidR="00017B5E" w:rsidRPr="001D458D" w:rsidRDefault="005B1E35">
      <w:pPr>
        <w:autoSpaceDE w:val="0"/>
        <w:autoSpaceDN w:val="0"/>
        <w:spacing w:before="178" w:after="0" w:line="262" w:lineRule="auto"/>
        <w:ind w:left="240" w:right="432"/>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017B5E" w:rsidRPr="001D458D" w:rsidRDefault="005B1E35">
      <w:pPr>
        <w:autoSpaceDE w:val="0"/>
        <w:autoSpaceDN w:val="0"/>
        <w:spacing w:before="190" w:after="0" w:line="262" w:lineRule="auto"/>
        <w:ind w:left="240" w:right="432"/>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017B5E" w:rsidRPr="001D458D" w:rsidRDefault="005B1E35">
      <w:pPr>
        <w:autoSpaceDE w:val="0"/>
        <w:autoSpaceDN w:val="0"/>
        <w:spacing w:before="192" w:after="0" w:line="262" w:lineRule="auto"/>
        <w:ind w:left="240" w:right="144"/>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активное неприятие асоциальных поступков, свобода и ответственность личности в условиях индивидуального и общественного пространства.</w:t>
      </w:r>
    </w:p>
    <w:p w:rsidR="00017B5E" w:rsidRPr="001D458D" w:rsidRDefault="005B1E35">
      <w:pPr>
        <w:autoSpaceDE w:val="0"/>
        <w:autoSpaceDN w:val="0"/>
        <w:spacing w:before="298" w:after="0" w:line="230" w:lineRule="auto"/>
        <w:rPr>
          <w:rFonts w:ascii="Times New Roman" w:hAnsi="Times New Roman" w:cs="Times New Roman"/>
          <w:sz w:val="20"/>
          <w:szCs w:val="20"/>
          <w:lang w:val="ru-RU"/>
        </w:rPr>
      </w:pPr>
      <w:r w:rsidRPr="001D458D">
        <w:rPr>
          <w:rFonts w:ascii="Times New Roman" w:eastAsia="Times New Roman" w:hAnsi="Times New Roman" w:cs="Times New Roman"/>
          <w:b/>
          <w:color w:val="000000"/>
          <w:sz w:val="20"/>
          <w:szCs w:val="20"/>
          <w:lang w:val="ru-RU"/>
        </w:rPr>
        <w:t>Эстетического воспитания:</w:t>
      </w:r>
    </w:p>
    <w:p w:rsidR="00017B5E" w:rsidRPr="001D458D" w:rsidRDefault="005B1E35">
      <w:pPr>
        <w:autoSpaceDE w:val="0"/>
        <w:autoSpaceDN w:val="0"/>
        <w:spacing w:before="178" w:after="0" w:line="271" w:lineRule="auto"/>
        <w:ind w:left="240" w:right="864"/>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017B5E" w:rsidRPr="001D458D" w:rsidRDefault="005B1E35">
      <w:pPr>
        <w:autoSpaceDE w:val="0"/>
        <w:autoSpaceDN w:val="0"/>
        <w:spacing w:before="190" w:after="0" w:line="262" w:lineRule="auto"/>
        <w:ind w:left="240" w:right="288"/>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осознание важности художественной литературы и культуры как средства коммуникации и самовыражения;</w:t>
      </w:r>
    </w:p>
    <w:p w:rsidR="00017B5E" w:rsidRPr="001D458D" w:rsidRDefault="005B1E35">
      <w:pPr>
        <w:autoSpaceDE w:val="0"/>
        <w:autoSpaceDN w:val="0"/>
        <w:spacing w:before="190" w:after="0" w:line="262" w:lineRule="auto"/>
        <w:ind w:left="240" w:right="576"/>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  понимание ценности отечественного и мирового искусства, роли этнических культурных традиций и народного творчества; </w:t>
      </w:r>
    </w:p>
    <w:p w:rsidR="00017B5E" w:rsidRPr="001D458D" w:rsidRDefault="005B1E35">
      <w:pPr>
        <w:autoSpaceDE w:val="0"/>
        <w:autoSpaceDN w:val="0"/>
        <w:spacing w:before="190" w:after="0" w:line="230" w:lineRule="auto"/>
        <w:ind w:left="24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стремление к самовыражению в разных видах искусства.</w:t>
      </w:r>
    </w:p>
    <w:p w:rsidR="00017B5E" w:rsidRPr="001D458D" w:rsidRDefault="005B1E35">
      <w:pPr>
        <w:autoSpaceDE w:val="0"/>
        <w:autoSpaceDN w:val="0"/>
        <w:spacing w:before="298" w:after="0" w:line="230" w:lineRule="auto"/>
        <w:jc w:val="center"/>
        <w:rPr>
          <w:rFonts w:ascii="Times New Roman" w:hAnsi="Times New Roman" w:cs="Times New Roman"/>
          <w:sz w:val="20"/>
          <w:szCs w:val="20"/>
          <w:lang w:val="ru-RU"/>
        </w:rPr>
      </w:pPr>
      <w:r w:rsidRPr="001D458D">
        <w:rPr>
          <w:rFonts w:ascii="Times New Roman" w:eastAsia="Times New Roman" w:hAnsi="Times New Roman" w:cs="Times New Roman"/>
          <w:b/>
          <w:color w:val="000000"/>
          <w:sz w:val="20"/>
          <w:szCs w:val="20"/>
          <w:lang w:val="ru-RU"/>
        </w:rPr>
        <w:t>Физического воспитания, формирования культуры здоровья и эмоционального благополучия:</w:t>
      </w:r>
    </w:p>
    <w:p w:rsidR="00017B5E" w:rsidRPr="001D458D" w:rsidRDefault="005B1E35">
      <w:pPr>
        <w:autoSpaceDE w:val="0"/>
        <w:autoSpaceDN w:val="0"/>
        <w:spacing w:before="178" w:after="0" w:line="230" w:lineRule="auto"/>
        <w:ind w:left="24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  осознание ценности жизни с опорой на собственный жизненный и читательский опыт; </w:t>
      </w:r>
    </w:p>
    <w:p w:rsidR="00017B5E" w:rsidRPr="001D458D" w:rsidRDefault="005B1E35">
      <w:pPr>
        <w:autoSpaceDE w:val="0"/>
        <w:autoSpaceDN w:val="0"/>
        <w:spacing w:before="190" w:after="0" w:line="271" w:lineRule="auto"/>
        <w:ind w:left="240" w:right="144"/>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017B5E" w:rsidRPr="001D458D" w:rsidRDefault="005B1E35">
      <w:pPr>
        <w:autoSpaceDE w:val="0"/>
        <w:autoSpaceDN w:val="0"/>
        <w:spacing w:before="190" w:after="0" w:line="278" w:lineRule="auto"/>
        <w:ind w:left="24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1D458D">
        <w:rPr>
          <w:rFonts w:ascii="Times New Roman" w:eastAsia="Times New Roman" w:hAnsi="Times New Roman" w:cs="Times New Roman"/>
          <w:color w:val="000000"/>
          <w:sz w:val="20"/>
          <w:szCs w:val="20"/>
          <w:lang w:val="ru-RU"/>
        </w:rPr>
        <w:t>интернет-среде</w:t>
      </w:r>
      <w:proofErr w:type="gramEnd"/>
      <w:r w:rsidRPr="001D458D">
        <w:rPr>
          <w:rFonts w:ascii="Times New Roman" w:eastAsia="Times New Roman" w:hAnsi="Times New Roman" w:cs="Times New Roman"/>
          <w:color w:val="000000"/>
          <w:sz w:val="20"/>
          <w:szCs w:val="20"/>
          <w:lang w:val="ru-RU"/>
        </w:rPr>
        <w:t xml:space="preserve"> в процессе школьного литературного образования; </w:t>
      </w:r>
    </w:p>
    <w:p w:rsidR="00017B5E" w:rsidRPr="001D458D" w:rsidRDefault="005B1E35">
      <w:pPr>
        <w:autoSpaceDE w:val="0"/>
        <w:autoSpaceDN w:val="0"/>
        <w:spacing w:before="190" w:after="0" w:line="271" w:lineRule="auto"/>
        <w:ind w:left="24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  способность адаптироваться к стрессовым ситуациям и меняющимся социальным,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информационным и природным условиям, в том числе осмысляя собственный опыт и выстраивая дальнейшие цели;</w:t>
      </w:r>
    </w:p>
    <w:p w:rsidR="00017B5E" w:rsidRPr="001D458D" w:rsidRDefault="005B1E35">
      <w:pPr>
        <w:autoSpaceDE w:val="0"/>
        <w:autoSpaceDN w:val="0"/>
        <w:spacing w:before="190" w:after="0" w:line="230" w:lineRule="auto"/>
        <w:ind w:left="24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умение принимать себя и других, не осуждая;</w:t>
      </w:r>
    </w:p>
    <w:p w:rsidR="00017B5E" w:rsidRPr="001D458D" w:rsidRDefault="005B1E35">
      <w:pPr>
        <w:autoSpaceDE w:val="0"/>
        <w:autoSpaceDN w:val="0"/>
        <w:spacing w:before="190" w:after="0" w:line="262" w:lineRule="auto"/>
        <w:ind w:left="240" w:right="1008"/>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умение осознавать эмоциональное состояние себя и других, опираясь на примеры из литературных произведений;</w:t>
      </w:r>
    </w:p>
    <w:p w:rsidR="00017B5E" w:rsidRPr="001D458D" w:rsidRDefault="005B1E35">
      <w:pPr>
        <w:autoSpaceDE w:val="0"/>
        <w:autoSpaceDN w:val="0"/>
        <w:spacing w:before="190" w:after="0" w:line="230" w:lineRule="auto"/>
        <w:ind w:left="24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уметь управлять собственным эмоциональным состоянием;</w:t>
      </w:r>
    </w:p>
    <w:p w:rsidR="00017B5E" w:rsidRPr="001D458D" w:rsidRDefault="005B1E35">
      <w:pPr>
        <w:autoSpaceDE w:val="0"/>
        <w:autoSpaceDN w:val="0"/>
        <w:spacing w:before="190" w:after="0" w:line="262" w:lineRule="auto"/>
        <w:ind w:left="240" w:right="288"/>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  </w:t>
      </w:r>
      <w:proofErr w:type="spellStart"/>
      <w:r w:rsidRPr="001D458D">
        <w:rPr>
          <w:rFonts w:ascii="Times New Roman" w:eastAsia="Times New Roman" w:hAnsi="Times New Roman" w:cs="Times New Roman"/>
          <w:color w:val="000000"/>
          <w:sz w:val="20"/>
          <w:szCs w:val="20"/>
          <w:lang w:val="ru-RU"/>
        </w:rPr>
        <w:t>сформированность</w:t>
      </w:r>
      <w:proofErr w:type="spellEnd"/>
      <w:r w:rsidRPr="001D458D">
        <w:rPr>
          <w:rFonts w:ascii="Times New Roman" w:eastAsia="Times New Roman" w:hAnsi="Times New Roman" w:cs="Times New Roman"/>
          <w:color w:val="000000"/>
          <w:sz w:val="20"/>
          <w:szCs w:val="20"/>
          <w:lang w:val="ru-RU"/>
        </w:rPr>
        <w:t xml:space="preserve"> навыка рефлексии, признание своего права на ошибку и такого же права другого человека с оценкой поступков литературных героев.</w:t>
      </w:r>
    </w:p>
    <w:p w:rsidR="00017B5E" w:rsidRPr="001D458D" w:rsidRDefault="005B1E35">
      <w:pPr>
        <w:autoSpaceDE w:val="0"/>
        <w:autoSpaceDN w:val="0"/>
        <w:spacing w:before="418" w:after="0" w:line="230" w:lineRule="auto"/>
        <w:rPr>
          <w:rFonts w:ascii="Times New Roman" w:hAnsi="Times New Roman" w:cs="Times New Roman"/>
          <w:sz w:val="20"/>
          <w:szCs w:val="20"/>
          <w:lang w:val="ru-RU"/>
        </w:rPr>
      </w:pPr>
      <w:r w:rsidRPr="001D458D">
        <w:rPr>
          <w:rFonts w:ascii="Times New Roman" w:eastAsia="Times New Roman" w:hAnsi="Times New Roman" w:cs="Times New Roman"/>
          <w:b/>
          <w:color w:val="000000"/>
          <w:sz w:val="20"/>
          <w:szCs w:val="20"/>
          <w:lang w:val="ru-RU"/>
        </w:rPr>
        <w:t>Трудового воспитания:</w:t>
      </w:r>
    </w:p>
    <w:p w:rsidR="00017B5E" w:rsidRPr="001D458D" w:rsidRDefault="00017B5E">
      <w:pPr>
        <w:rPr>
          <w:rFonts w:ascii="Times New Roman" w:hAnsi="Times New Roman" w:cs="Times New Roman"/>
          <w:sz w:val="20"/>
          <w:szCs w:val="20"/>
          <w:lang w:val="ru-RU"/>
        </w:rPr>
        <w:sectPr w:rsidR="00017B5E" w:rsidRPr="001D458D">
          <w:pgSz w:w="11900" w:h="16840"/>
          <w:pgMar w:top="328" w:right="648" w:bottom="342" w:left="846" w:header="720" w:footer="720" w:gutter="0"/>
          <w:cols w:space="720" w:equalWidth="0">
            <w:col w:w="10406" w:space="0"/>
          </w:cols>
          <w:docGrid w:linePitch="360"/>
        </w:sectPr>
      </w:pPr>
    </w:p>
    <w:p w:rsidR="00017B5E" w:rsidRPr="001D458D" w:rsidRDefault="00017B5E">
      <w:pPr>
        <w:autoSpaceDE w:val="0"/>
        <w:autoSpaceDN w:val="0"/>
        <w:spacing w:after="96" w:line="220" w:lineRule="exact"/>
        <w:rPr>
          <w:rFonts w:ascii="Times New Roman" w:hAnsi="Times New Roman" w:cs="Times New Roman"/>
          <w:sz w:val="20"/>
          <w:szCs w:val="20"/>
          <w:lang w:val="ru-RU"/>
        </w:rPr>
      </w:pPr>
    </w:p>
    <w:p w:rsidR="00017B5E" w:rsidRPr="001D458D" w:rsidRDefault="005B1E35">
      <w:pPr>
        <w:autoSpaceDE w:val="0"/>
        <w:autoSpaceDN w:val="0"/>
        <w:spacing w:after="0" w:line="271" w:lineRule="auto"/>
        <w:ind w:left="420" w:right="72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017B5E" w:rsidRPr="001D458D" w:rsidRDefault="005B1E35">
      <w:pPr>
        <w:autoSpaceDE w:val="0"/>
        <w:autoSpaceDN w:val="0"/>
        <w:spacing w:before="190" w:after="0" w:line="271" w:lineRule="auto"/>
        <w:ind w:left="420" w:right="432"/>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017B5E" w:rsidRPr="001D458D" w:rsidRDefault="005B1E35">
      <w:pPr>
        <w:autoSpaceDE w:val="0"/>
        <w:autoSpaceDN w:val="0"/>
        <w:spacing w:before="190" w:after="0" w:line="262" w:lineRule="auto"/>
        <w:ind w:left="420" w:right="144"/>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  осознание важности обучения на протяжении всей жизни для успешной профессиональной деятельности и развитие необходимых умений для этого; </w:t>
      </w:r>
    </w:p>
    <w:p w:rsidR="00017B5E" w:rsidRPr="001D458D" w:rsidRDefault="005B1E35">
      <w:pPr>
        <w:autoSpaceDE w:val="0"/>
        <w:autoSpaceDN w:val="0"/>
        <w:spacing w:before="190" w:after="0" w:line="230" w:lineRule="auto"/>
        <w:ind w:left="42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  готовность адаптироваться в профессиональной среде; </w:t>
      </w:r>
    </w:p>
    <w:p w:rsidR="00017B5E" w:rsidRPr="001D458D" w:rsidRDefault="005B1E35">
      <w:pPr>
        <w:autoSpaceDE w:val="0"/>
        <w:autoSpaceDN w:val="0"/>
        <w:spacing w:before="192" w:after="0" w:line="262" w:lineRule="auto"/>
        <w:ind w:left="420" w:right="1152"/>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  уважение к труду и результатам трудовой деятельности, в том числе при изучении произведений русского фольклора и литературы; </w:t>
      </w:r>
    </w:p>
    <w:p w:rsidR="00017B5E" w:rsidRPr="001D458D" w:rsidRDefault="005B1E35">
      <w:pPr>
        <w:autoSpaceDE w:val="0"/>
        <w:autoSpaceDN w:val="0"/>
        <w:spacing w:before="190" w:after="0" w:line="262" w:lineRule="auto"/>
        <w:ind w:left="420" w:right="576"/>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17B5E" w:rsidRPr="001D458D" w:rsidRDefault="005B1E35">
      <w:pPr>
        <w:autoSpaceDE w:val="0"/>
        <w:autoSpaceDN w:val="0"/>
        <w:spacing w:before="298" w:after="0" w:line="230" w:lineRule="auto"/>
        <w:ind w:left="180"/>
        <w:rPr>
          <w:rFonts w:ascii="Times New Roman" w:hAnsi="Times New Roman" w:cs="Times New Roman"/>
          <w:sz w:val="20"/>
          <w:szCs w:val="20"/>
          <w:lang w:val="ru-RU"/>
        </w:rPr>
      </w:pPr>
      <w:r w:rsidRPr="001D458D">
        <w:rPr>
          <w:rFonts w:ascii="Times New Roman" w:eastAsia="Times New Roman" w:hAnsi="Times New Roman" w:cs="Times New Roman"/>
          <w:b/>
          <w:color w:val="000000"/>
          <w:sz w:val="20"/>
          <w:szCs w:val="20"/>
          <w:lang w:val="ru-RU"/>
        </w:rPr>
        <w:t>Экологического воспитания:</w:t>
      </w:r>
    </w:p>
    <w:p w:rsidR="00017B5E" w:rsidRPr="001D458D" w:rsidRDefault="005B1E35">
      <w:pPr>
        <w:autoSpaceDE w:val="0"/>
        <w:autoSpaceDN w:val="0"/>
        <w:spacing w:before="178" w:after="0" w:line="271" w:lineRule="auto"/>
        <w:ind w:left="420" w:right="144"/>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017B5E" w:rsidRPr="001D458D" w:rsidRDefault="005B1E35">
      <w:pPr>
        <w:autoSpaceDE w:val="0"/>
        <w:autoSpaceDN w:val="0"/>
        <w:spacing w:before="190" w:after="0" w:line="262" w:lineRule="auto"/>
        <w:ind w:left="42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  повышение уровня экологической культуры, осознание глобального характера экологических проблем и путей их решения; </w:t>
      </w:r>
    </w:p>
    <w:p w:rsidR="00017B5E" w:rsidRPr="001D458D" w:rsidRDefault="005B1E35">
      <w:pPr>
        <w:autoSpaceDE w:val="0"/>
        <w:autoSpaceDN w:val="0"/>
        <w:spacing w:before="190" w:after="0" w:line="271" w:lineRule="auto"/>
        <w:ind w:left="420" w:right="1296"/>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017B5E" w:rsidRPr="001D458D" w:rsidRDefault="005B1E35">
      <w:pPr>
        <w:autoSpaceDE w:val="0"/>
        <w:autoSpaceDN w:val="0"/>
        <w:spacing w:before="190" w:after="0" w:line="262" w:lineRule="auto"/>
        <w:ind w:left="420" w:right="432"/>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  осознание своей роли как гражданина и потребителя в условиях взаимосвязи природной, технологической и социальной сред; </w:t>
      </w:r>
    </w:p>
    <w:p w:rsidR="00017B5E" w:rsidRPr="001D458D" w:rsidRDefault="005B1E35">
      <w:pPr>
        <w:autoSpaceDE w:val="0"/>
        <w:autoSpaceDN w:val="0"/>
        <w:spacing w:before="190" w:after="0" w:line="230" w:lineRule="auto"/>
        <w:ind w:left="42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готовность к участию в практической деятельности экологической направленности.</w:t>
      </w:r>
    </w:p>
    <w:p w:rsidR="00017B5E" w:rsidRPr="001D458D" w:rsidRDefault="005B1E35">
      <w:pPr>
        <w:autoSpaceDE w:val="0"/>
        <w:autoSpaceDN w:val="0"/>
        <w:spacing w:before="298" w:after="0" w:line="230" w:lineRule="auto"/>
        <w:ind w:left="180"/>
        <w:rPr>
          <w:rFonts w:ascii="Times New Roman" w:hAnsi="Times New Roman" w:cs="Times New Roman"/>
          <w:sz w:val="20"/>
          <w:szCs w:val="20"/>
          <w:lang w:val="ru-RU"/>
        </w:rPr>
      </w:pPr>
      <w:r w:rsidRPr="001D458D">
        <w:rPr>
          <w:rFonts w:ascii="Times New Roman" w:eastAsia="Times New Roman" w:hAnsi="Times New Roman" w:cs="Times New Roman"/>
          <w:b/>
          <w:color w:val="000000"/>
          <w:sz w:val="20"/>
          <w:szCs w:val="20"/>
          <w:lang w:val="ru-RU"/>
        </w:rPr>
        <w:t>Ценности научного познания:</w:t>
      </w:r>
    </w:p>
    <w:p w:rsidR="00017B5E" w:rsidRPr="001D458D" w:rsidRDefault="005B1E35">
      <w:pPr>
        <w:autoSpaceDE w:val="0"/>
        <w:autoSpaceDN w:val="0"/>
        <w:spacing w:before="180" w:after="0"/>
        <w:ind w:left="42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017B5E" w:rsidRPr="001D458D" w:rsidRDefault="005B1E35">
      <w:pPr>
        <w:autoSpaceDE w:val="0"/>
        <w:autoSpaceDN w:val="0"/>
        <w:spacing w:before="190" w:after="0" w:line="230" w:lineRule="auto"/>
        <w:ind w:left="42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  овладение языковой и читательской культурой как средством познания мира; </w:t>
      </w:r>
    </w:p>
    <w:p w:rsidR="00017B5E" w:rsidRPr="001D458D" w:rsidRDefault="005B1E35">
      <w:pPr>
        <w:autoSpaceDE w:val="0"/>
        <w:autoSpaceDN w:val="0"/>
        <w:spacing w:before="190" w:after="0" w:line="262" w:lineRule="auto"/>
        <w:ind w:left="420" w:right="72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  овладение основными навыками исследовательской деятельности с учётом специфики школьного литературного образования; </w:t>
      </w:r>
    </w:p>
    <w:p w:rsidR="00017B5E" w:rsidRPr="001D458D" w:rsidRDefault="005B1E35">
      <w:pPr>
        <w:autoSpaceDE w:val="0"/>
        <w:autoSpaceDN w:val="0"/>
        <w:spacing w:before="190" w:after="0" w:line="262" w:lineRule="auto"/>
        <w:ind w:left="420" w:right="432"/>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17B5E" w:rsidRPr="001D458D" w:rsidRDefault="005B1E35">
      <w:pPr>
        <w:tabs>
          <w:tab w:val="left" w:pos="180"/>
        </w:tabs>
        <w:autoSpaceDE w:val="0"/>
        <w:autoSpaceDN w:val="0"/>
        <w:spacing w:before="178" w:after="0" w:line="262" w:lineRule="auto"/>
        <w:ind w:right="288"/>
        <w:rPr>
          <w:rFonts w:ascii="Times New Roman" w:hAnsi="Times New Roman" w:cs="Times New Roman"/>
          <w:sz w:val="20"/>
          <w:szCs w:val="20"/>
          <w:lang w:val="ru-RU"/>
        </w:rPr>
      </w:pPr>
      <w:r w:rsidRPr="001D458D">
        <w:rPr>
          <w:rFonts w:ascii="Times New Roman" w:hAnsi="Times New Roman" w:cs="Times New Roman"/>
          <w:sz w:val="20"/>
          <w:szCs w:val="20"/>
          <w:lang w:val="ru-RU"/>
        </w:rPr>
        <w:tab/>
      </w:r>
      <w:r w:rsidRPr="001D458D">
        <w:rPr>
          <w:rFonts w:ascii="Times New Roman" w:eastAsia="Times New Roman" w:hAnsi="Times New Roman" w:cs="Times New Roman"/>
          <w:color w:val="000000"/>
          <w:sz w:val="20"/>
          <w:szCs w:val="20"/>
          <w:lang w:val="ru-RU"/>
        </w:rPr>
        <w:t xml:space="preserve">Личностные результаты, обеспечивающие адаптацию </w:t>
      </w:r>
      <w:proofErr w:type="gramStart"/>
      <w:r w:rsidRPr="001D458D">
        <w:rPr>
          <w:rFonts w:ascii="Times New Roman" w:eastAsia="Times New Roman" w:hAnsi="Times New Roman" w:cs="Times New Roman"/>
          <w:color w:val="000000"/>
          <w:sz w:val="20"/>
          <w:szCs w:val="20"/>
          <w:lang w:val="ru-RU"/>
        </w:rPr>
        <w:t>обучающегося</w:t>
      </w:r>
      <w:proofErr w:type="gramEnd"/>
      <w:r w:rsidRPr="001D458D">
        <w:rPr>
          <w:rFonts w:ascii="Times New Roman" w:eastAsia="Times New Roman" w:hAnsi="Times New Roman" w:cs="Times New Roman"/>
          <w:color w:val="000000"/>
          <w:sz w:val="20"/>
          <w:szCs w:val="20"/>
          <w:lang w:val="ru-RU"/>
        </w:rPr>
        <w:t xml:space="preserve"> к изменяющимся условиям социальной и природной среды:</w:t>
      </w:r>
    </w:p>
    <w:p w:rsidR="00017B5E" w:rsidRPr="001D458D" w:rsidRDefault="005B1E35">
      <w:pPr>
        <w:autoSpaceDE w:val="0"/>
        <w:autoSpaceDN w:val="0"/>
        <w:spacing w:before="178" w:after="0" w:line="262" w:lineRule="auto"/>
        <w:ind w:left="42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  освоение </w:t>
      </w:r>
      <w:proofErr w:type="gramStart"/>
      <w:r w:rsidRPr="001D458D">
        <w:rPr>
          <w:rFonts w:ascii="Times New Roman" w:eastAsia="Times New Roman" w:hAnsi="Times New Roman" w:cs="Times New Roman"/>
          <w:color w:val="000000"/>
          <w:sz w:val="20"/>
          <w:szCs w:val="20"/>
          <w:lang w:val="ru-RU"/>
        </w:rPr>
        <w:t>обучающимися</w:t>
      </w:r>
      <w:proofErr w:type="gramEnd"/>
      <w:r w:rsidRPr="001D458D">
        <w:rPr>
          <w:rFonts w:ascii="Times New Roman" w:eastAsia="Times New Roman" w:hAnsi="Times New Roman" w:cs="Times New Roman"/>
          <w:color w:val="000000"/>
          <w:sz w:val="20"/>
          <w:szCs w:val="20"/>
          <w:lang w:val="ru-RU"/>
        </w:rPr>
        <w:t xml:space="preserve"> социального опыта, основных социальных ролей, соответствующих ведущей деятельности возраста, норм и правил общественного поведения, форм социальной</w:t>
      </w:r>
    </w:p>
    <w:p w:rsidR="00017B5E" w:rsidRPr="001D458D" w:rsidRDefault="00017B5E">
      <w:pPr>
        <w:rPr>
          <w:rFonts w:ascii="Times New Roman" w:hAnsi="Times New Roman" w:cs="Times New Roman"/>
          <w:sz w:val="20"/>
          <w:szCs w:val="20"/>
          <w:lang w:val="ru-RU"/>
        </w:rPr>
        <w:sectPr w:rsidR="00017B5E" w:rsidRPr="001D458D">
          <w:pgSz w:w="11900" w:h="16840"/>
          <w:pgMar w:top="316" w:right="772" w:bottom="422" w:left="666" w:header="720" w:footer="720" w:gutter="0"/>
          <w:cols w:space="720" w:equalWidth="0">
            <w:col w:w="10462" w:space="0"/>
          </w:cols>
          <w:docGrid w:linePitch="360"/>
        </w:sectPr>
      </w:pPr>
    </w:p>
    <w:p w:rsidR="00017B5E" w:rsidRPr="001D458D" w:rsidRDefault="00017B5E">
      <w:pPr>
        <w:autoSpaceDE w:val="0"/>
        <w:autoSpaceDN w:val="0"/>
        <w:spacing w:after="66" w:line="220" w:lineRule="exact"/>
        <w:rPr>
          <w:rFonts w:ascii="Times New Roman" w:hAnsi="Times New Roman" w:cs="Times New Roman"/>
          <w:sz w:val="20"/>
          <w:szCs w:val="20"/>
          <w:lang w:val="ru-RU"/>
        </w:rPr>
      </w:pPr>
    </w:p>
    <w:p w:rsidR="00017B5E" w:rsidRPr="001D458D" w:rsidRDefault="005B1E35">
      <w:pPr>
        <w:autoSpaceDE w:val="0"/>
        <w:autoSpaceDN w:val="0"/>
        <w:spacing w:after="0" w:line="271" w:lineRule="auto"/>
        <w:ind w:left="42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017B5E" w:rsidRPr="001D458D" w:rsidRDefault="005B1E35">
      <w:pPr>
        <w:autoSpaceDE w:val="0"/>
        <w:autoSpaceDN w:val="0"/>
        <w:spacing w:before="190" w:after="0" w:line="230" w:lineRule="auto"/>
        <w:ind w:left="42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изучение и оценка социальных ролей персонажей литературных произведений;</w:t>
      </w:r>
    </w:p>
    <w:p w:rsidR="00017B5E" w:rsidRPr="001D458D" w:rsidRDefault="005B1E35">
      <w:pPr>
        <w:autoSpaceDE w:val="0"/>
        <w:autoSpaceDN w:val="0"/>
        <w:spacing w:before="190" w:after="0" w:line="262" w:lineRule="auto"/>
        <w:ind w:left="420" w:right="144"/>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  потребность во взаимодействии в условиях неопределённости, открытость опыту и знаниям других; </w:t>
      </w:r>
    </w:p>
    <w:p w:rsidR="00017B5E" w:rsidRPr="001D458D" w:rsidRDefault="005B1E35">
      <w:pPr>
        <w:autoSpaceDE w:val="0"/>
        <w:autoSpaceDN w:val="0"/>
        <w:spacing w:before="190" w:after="0" w:line="271" w:lineRule="auto"/>
        <w:ind w:left="420" w:right="288"/>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017B5E" w:rsidRPr="001D458D" w:rsidRDefault="005B1E35">
      <w:pPr>
        <w:autoSpaceDE w:val="0"/>
        <w:autoSpaceDN w:val="0"/>
        <w:spacing w:before="192" w:after="0"/>
        <w:ind w:left="420" w:right="288"/>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017B5E" w:rsidRPr="001D458D" w:rsidRDefault="005B1E35">
      <w:pPr>
        <w:autoSpaceDE w:val="0"/>
        <w:autoSpaceDN w:val="0"/>
        <w:spacing w:before="190" w:after="0" w:line="262" w:lineRule="auto"/>
        <w:ind w:left="420" w:right="864"/>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  умение оперировать основными понятиями, терминами и представлениями в области концепции устойчивого развития; </w:t>
      </w:r>
    </w:p>
    <w:p w:rsidR="00017B5E" w:rsidRPr="001D458D" w:rsidRDefault="005B1E35">
      <w:pPr>
        <w:autoSpaceDE w:val="0"/>
        <w:autoSpaceDN w:val="0"/>
        <w:spacing w:before="190" w:after="0" w:line="230" w:lineRule="auto"/>
        <w:ind w:left="42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  анализировать и выявлять взаимосвязи природы, общества и экономики; </w:t>
      </w:r>
    </w:p>
    <w:p w:rsidR="00017B5E" w:rsidRPr="001D458D" w:rsidRDefault="005B1E35">
      <w:pPr>
        <w:autoSpaceDE w:val="0"/>
        <w:autoSpaceDN w:val="0"/>
        <w:spacing w:before="190" w:after="0" w:line="262" w:lineRule="auto"/>
        <w:ind w:left="420" w:right="576"/>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оценивать свои действия с учётом влияния на окружающую среду, достижений целей и преодоления вызовов, возможных глобальных последствий;</w:t>
      </w:r>
    </w:p>
    <w:p w:rsidR="00017B5E" w:rsidRPr="001D458D" w:rsidRDefault="005B1E35">
      <w:pPr>
        <w:autoSpaceDE w:val="0"/>
        <w:autoSpaceDN w:val="0"/>
        <w:spacing w:before="190" w:after="0" w:line="262" w:lineRule="auto"/>
        <w:ind w:left="420" w:right="432"/>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  способность осознавать стрессовую ситуацию, оценивать происходящие изменения и их последствия, опираясь на жизненный и читательский опыт; </w:t>
      </w:r>
    </w:p>
    <w:p w:rsidR="00017B5E" w:rsidRPr="001D458D" w:rsidRDefault="005B1E35">
      <w:pPr>
        <w:autoSpaceDE w:val="0"/>
        <w:autoSpaceDN w:val="0"/>
        <w:spacing w:before="190" w:after="0" w:line="230" w:lineRule="auto"/>
        <w:ind w:left="42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  воспринимать стрессовую ситуацию как вызов, требующий контрмер; </w:t>
      </w:r>
    </w:p>
    <w:p w:rsidR="00017B5E" w:rsidRPr="001D458D" w:rsidRDefault="005B1E35">
      <w:pPr>
        <w:autoSpaceDE w:val="0"/>
        <w:autoSpaceDN w:val="0"/>
        <w:spacing w:before="190" w:after="0" w:line="230" w:lineRule="auto"/>
        <w:ind w:left="42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  оценивать ситуацию стресса, корректировать принимаемые решения и действия; </w:t>
      </w:r>
    </w:p>
    <w:p w:rsidR="00017B5E" w:rsidRPr="001D458D" w:rsidRDefault="005B1E35">
      <w:pPr>
        <w:autoSpaceDE w:val="0"/>
        <w:autoSpaceDN w:val="0"/>
        <w:spacing w:before="190" w:after="0" w:line="262" w:lineRule="auto"/>
        <w:ind w:left="420" w:right="864"/>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  формулировать и оценивать риски и последствия, формировать опыт, уметь находить </w:t>
      </w:r>
      <w:proofErr w:type="gramStart"/>
      <w:r w:rsidRPr="001D458D">
        <w:rPr>
          <w:rFonts w:ascii="Times New Roman" w:eastAsia="Times New Roman" w:hAnsi="Times New Roman" w:cs="Times New Roman"/>
          <w:color w:val="000000"/>
          <w:sz w:val="20"/>
          <w:szCs w:val="20"/>
          <w:lang w:val="ru-RU"/>
        </w:rPr>
        <w:t>позитивное</w:t>
      </w:r>
      <w:proofErr w:type="gramEnd"/>
      <w:r w:rsidRPr="001D458D">
        <w:rPr>
          <w:rFonts w:ascii="Times New Roman" w:eastAsia="Times New Roman" w:hAnsi="Times New Roman" w:cs="Times New Roman"/>
          <w:color w:val="000000"/>
          <w:sz w:val="20"/>
          <w:szCs w:val="20"/>
          <w:lang w:val="ru-RU"/>
        </w:rPr>
        <w:t xml:space="preserve"> в произошедшей ситуации; </w:t>
      </w:r>
    </w:p>
    <w:p w:rsidR="00017B5E" w:rsidRPr="001D458D" w:rsidRDefault="005B1E35">
      <w:pPr>
        <w:autoSpaceDE w:val="0"/>
        <w:autoSpaceDN w:val="0"/>
        <w:spacing w:before="190" w:after="0" w:line="230" w:lineRule="auto"/>
        <w:ind w:left="42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быть готовым действовать в отсутствии гарантий успеха.</w:t>
      </w:r>
    </w:p>
    <w:p w:rsidR="00017B5E" w:rsidRPr="001D458D" w:rsidRDefault="005B1E35">
      <w:pPr>
        <w:autoSpaceDE w:val="0"/>
        <w:autoSpaceDN w:val="0"/>
        <w:spacing w:before="322" w:after="0" w:line="230" w:lineRule="auto"/>
        <w:rPr>
          <w:rFonts w:ascii="Times New Roman" w:hAnsi="Times New Roman" w:cs="Times New Roman"/>
          <w:sz w:val="20"/>
          <w:szCs w:val="20"/>
          <w:lang w:val="ru-RU"/>
        </w:rPr>
      </w:pPr>
      <w:r w:rsidRPr="001D458D">
        <w:rPr>
          <w:rFonts w:ascii="Times New Roman" w:eastAsia="Times New Roman" w:hAnsi="Times New Roman" w:cs="Times New Roman"/>
          <w:b/>
          <w:color w:val="000000"/>
          <w:sz w:val="20"/>
          <w:szCs w:val="20"/>
          <w:lang w:val="ru-RU"/>
        </w:rPr>
        <w:t>МЕТАПРЕДМЕТНЫЕ РЕЗУЛЬТАТЫ</w:t>
      </w:r>
    </w:p>
    <w:p w:rsidR="00017B5E" w:rsidRPr="001D458D" w:rsidRDefault="005B1E35">
      <w:pPr>
        <w:autoSpaceDE w:val="0"/>
        <w:autoSpaceDN w:val="0"/>
        <w:spacing w:before="168" w:after="0" w:line="230" w:lineRule="auto"/>
        <w:ind w:left="180"/>
        <w:rPr>
          <w:rFonts w:ascii="Times New Roman" w:hAnsi="Times New Roman" w:cs="Times New Roman"/>
          <w:sz w:val="20"/>
          <w:szCs w:val="20"/>
          <w:lang w:val="ru-RU"/>
        </w:rPr>
      </w:pPr>
      <w:proofErr w:type="gramStart"/>
      <w:r w:rsidRPr="001D458D">
        <w:rPr>
          <w:rFonts w:ascii="Times New Roman" w:eastAsia="Times New Roman" w:hAnsi="Times New Roman" w:cs="Times New Roman"/>
          <w:color w:val="000000"/>
          <w:sz w:val="20"/>
          <w:szCs w:val="20"/>
          <w:lang w:val="ru-RU"/>
        </w:rPr>
        <w:t>К концу обучения у обучающегося формируются следующие универсальные учебные действия.</w:t>
      </w:r>
      <w:proofErr w:type="gramEnd"/>
    </w:p>
    <w:p w:rsidR="00017B5E" w:rsidRPr="001D458D" w:rsidRDefault="005B1E35">
      <w:pPr>
        <w:autoSpaceDE w:val="0"/>
        <w:autoSpaceDN w:val="0"/>
        <w:spacing w:before="192" w:after="0" w:line="230" w:lineRule="auto"/>
        <w:ind w:left="180"/>
        <w:rPr>
          <w:rFonts w:ascii="Times New Roman" w:hAnsi="Times New Roman" w:cs="Times New Roman"/>
          <w:sz w:val="20"/>
          <w:szCs w:val="20"/>
          <w:lang w:val="ru-RU"/>
        </w:rPr>
      </w:pPr>
      <w:r w:rsidRPr="001D458D">
        <w:rPr>
          <w:rFonts w:ascii="Times New Roman" w:eastAsia="Times New Roman" w:hAnsi="Times New Roman" w:cs="Times New Roman"/>
          <w:b/>
          <w:i/>
          <w:color w:val="000000"/>
          <w:sz w:val="20"/>
          <w:szCs w:val="20"/>
          <w:lang w:val="ru-RU"/>
        </w:rPr>
        <w:t>Универсальные учебные познавательные действия:</w:t>
      </w:r>
    </w:p>
    <w:p w:rsidR="00017B5E" w:rsidRPr="001D458D" w:rsidRDefault="005B1E35">
      <w:pPr>
        <w:autoSpaceDE w:val="0"/>
        <w:autoSpaceDN w:val="0"/>
        <w:spacing w:before="190" w:after="0" w:line="230" w:lineRule="auto"/>
        <w:ind w:left="180"/>
        <w:rPr>
          <w:rFonts w:ascii="Times New Roman" w:hAnsi="Times New Roman" w:cs="Times New Roman"/>
          <w:sz w:val="20"/>
          <w:szCs w:val="20"/>
          <w:lang w:val="ru-RU"/>
        </w:rPr>
      </w:pPr>
      <w:r w:rsidRPr="001D458D">
        <w:rPr>
          <w:rFonts w:ascii="Times New Roman" w:eastAsia="Times New Roman" w:hAnsi="Times New Roman" w:cs="Times New Roman"/>
          <w:b/>
          <w:color w:val="000000"/>
          <w:sz w:val="20"/>
          <w:szCs w:val="20"/>
          <w:lang w:val="ru-RU"/>
        </w:rPr>
        <w:t>1) Базовые логические действия:</w:t>
      </w:r>
    </w:p>
    <w:p w:rsidR="00017B5E" w:rsidRPr="001D458D" w:rsidRDefault="005B1E35">
      <w:pPr>
        <w:autoSpaceDE w:val="0"/>
        <w:autoSpaceDN w:val="0"/>
        <w:spacing w:before="178" w:after="0" w:line="271" w:lineRule="auto"/>
        <w:ind w:left="420" w:right="288"/>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017B5E" w:rsidRPr="001D458D" w:rsidRDefault="005B1E35">
      <w:pPr>
        <w:autoSpaceDE w:val="0"/>
        <w:autoSpaceDN w:val="0"/>
        <w:spacing w:before="190" w:after="0" w:line="271" w:lineRule="auto"/>
        <w:ind w:left="420" w:right="144"/>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017B5E" w:rsidRPr="001D458D" w:rsidRDefault="005B1E35">
      <w:pPr>
        <w:autoSpaceDE w:val="0"/>
        <w:autoSpaceDN w:val="0"/>
        <w:spacing w:before="190" w:after="0" w:line="262" w:lineRule="auto"/>
        <w:ind w:left="42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с учётом предложенной задачи выявлять закономерности и противоречия в рассматриваемых литературных фактах и наблюдениях над текстом;</w:t>
      </w:r>
    </w:p>
    <w:p w:rsidR="00017B5E" w:rsidRPr="001D458D" w:rsidRDefault="005B1E35">
      <w:pPr>
        <w:autoSpaceDE w:val="0"/>
        <w:autoSpaceDN w:val="0"/>
        <w:spacing w:before="190" w:after="0" w:line="262" w:lineRule="auto"/>
        <w:ind w:left="420" w:right="576"/>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предлагать критерии для выявления закономерностей и противоречий с учётом учебной задачи;</w:t>
      </w:r>
    </w:p>
    <w:p w:rsidR="00017B5E" w:rsidRPr="001D458D" w:rsidRDefault="00017B5E">
      <w:pPr>
        <w:rPr>
          <w:rFonts w:ascii="Times New Roman" w:hAnsi="Times New Roman" w:cs="Times New Roman"/>
          <w:sz w:val="20"/>
          <w:szCs w:val="20"/>
          <w:lang w:val="ru-RU"/>
        </w:rPr>
        <w:sectPr w:rsidR="00017B5E" w:rsidRPr="001D458D">
          <w:pgSz w:w="11900" w:h="16840"/>
          <w:pgMar w:top="286" w:right="768" w:bottom="368" w:left="666" w:header="720" w:footer="720" w:gutter="0"/>
          <w:cols w:space="720" w:equalWidth="0">
            <w:col w:w="10466" w:space="0"/>
          </w:cols>
          <w:docGrid w:linePitch="360"/>
        </w:sectPr>
      </w:pPr>
    </w:p>
    <w:p w:rsidR="00017B5E" w:rsidRPr="001D458D" w:rsidRDefault="00017B5E">
      <w:pPr>
        <w:autoSpaceDE w:val="0"/>
        <w:autoSpaceDN w:val="0"/>
        <w:spacing w:after="78" w:line="220" w:lineRule="exact"/>
        <w:rPr>
          <w:rFonts w:ascii="Times New Roman" w:hAnsi="Times New Roman" w:cs="Times New Roman"/>
          <w:sz w:val="20"/>
          <w:szCs w:val="20"/>
          <w:lang w:val="ru-RU"/>
        </w:rPr>
      </w:pPr>
    </w:p>
    <w:p w:rsidR="00017B5E" w:rsidRPr="001D458D" w:rsidRDefault="005B1E35">
      <w:pPr>
        <w:autoSpaceDE w:val="0"/>
        <w:autoSpaceDN w:val="0"/>
        <w:spacing w:after="0" w:line="262" w:lineRule="auto"/>
        <w:ind w:left="24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выявлять дефициты информации, данных, необходимых для решения поставленной учебной задачи;</w:t>
      </w:r>
    </w:p>
    <w:p w:rsidR="00017B5E" w:rsidRPr="001D458D" w:rsidRDefault="005B1E35">
      <w:pPr>
        <w:autoSpaceDE w:val="0"/>
        <w:autoSpaceDN w:val="0"/>
        <w:spacing w:before="190" w:after="0" w:line="230" w:lineRule="auto"/>
        <w:jc w:val="center"/>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выявлять причинно-следственные связи при изучении литературных явлений и процессов;</w:t>
      </w:r>
    </w:p>
    <w:p w:rsidR="00017B5E" w:rsidRPr="001D458D" w:rsidRDefault="005B1E35">
      <w:pPr>
        <w:autoSpaceDE w:val="0"/>
        <w:autoSpaceDN w:val="0"/>
        <w:spacing w:before="190" w:after="0" w:line="262" w:lineRule="auto"/>
        <w:ind w:left="240" w:right="1296"/>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делать выводы с использованием дедуктивных и индуктивных умозаключений, умозаключений по аналогии;</w:t>
      </w:r>
    </w:p>
    <w:p w:rsidR="00017B5E" w:rsidRPr="001D458D" w:rsidRDefault="005B1E35">
      <w:pPr>
        <w:autoSpaceDE w:val="0"/>
        <w:autoSpaceDN w:val="0"/>
        <w:spacing w:before="190" w:after="0" w:line="230" w:lineRule="auto"/>
        <w:ind w:left="24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формулировать гипотезы об их взаимосвязях;</w:t>
      </w:r>
    </w:p>
    <w:p w:rsidR="00017B5E" w:rsidRPr="001D458D" w:rsidRDefault="005B1E35">
      <w:pPr>
        <w:autoSpaceDE w:val="0"/>
        <w:autoSpaceDN w:val="0"/>
        <w:spacing w:before="190" w:after="0" w:line="271" w:lineRule="auto"/>
        <w:ind w:left="240" w:right="288"/>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017B5E" w:rsidRPr="001D458D" w:rsidRDefault="005B1E35">
      <w:pPr>
        <w:autoSpaceDE w:val="0"/>
        <w:autoSpaceDN w:val="0"/>
        <w:spacing w:before="180" w:after="0" w:line="230" w:lineRule="auto"/>
        <w:rPr>
          <w:rFonts w:ascii="Times New Roman" w:hAnsi="Times New Roman" w:cs="Times New Roman"/>
          <w:sz w:val="20"/>
          <w:szCs w:val="20"/>
          <w:lang w:val="ru-RU"/>
        </w:rPr>
      </w:pPr>
      <w:r w:rsidRPr="001D458D">
        <w:rPr>
          <w:rFonts w:ascii="Times New Roman" w:eastAsia="Times New Roman" w:hAnsi="Times New Roman" w:cs="Times New Roman"/>
          <w:b/>
          <w:color w:val="000000"/>
          <w:sz w:val="20"/>
          <w:szCs w:val="20"/>
          <w:lang w:val="ru-RU"/>
        </w:rPr>
        <w:t>2) Базовые исследовательские действия:</w:t>
      </w:r>
    </w:p>
    <w:p w:rsidR="00017B5E" w:rsidRPr="001D458D" w:rsidRDefault="005B1E35">
      <w:pPr>
        <w:autoSpaceDE w:val="0"/>
        <w:autoSpaceDN w:val="0"/>
        <w:spacing w:before="180" w:after="0" w:line="262" w:lineRule="auto"/>
        <w:ind w:left="24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17B5E" w:rsidRPr="001D458D" w:rsidRDefault="005B1E35">
      <w:pPr>
        <w:autoSpaceDE w:val="0"/>
        <w:autoSpaceDN w:val="0"/>
        <w:spacing w:before="190" w:after="0" w:line="262" w:lineRule="auto"/>
        <w:ind w:left="240" w:right="864"/>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использовать вопросы как исследовательский инструмент познания в литературном образовании;</w:t>
      </w:r>
    </w:p>
    <w:p w:rsidR="00017B5E" w:rsidRPr="001D458D" w:rsidRDefault="005B1E35">
      <w:pPr>
        <w:autoSpaceDE w:val="0"/>
        <w:autoSpaceDN w:val="0"/>
        <w:spacing w:before="190" w:after="0" w:line="262" w:lineRule="auto"/>
        <w:ind w:left="240" w:right="1152"/>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формировать гипотезу об истинности собственных суждений и суждений других, аргументировать свою позицию, мнение</w:t>
      </w:r>
    </w:p>
    <w:p w:rsidR="00017B5E" w:rsidRPr="001D458D" w:rsidRDefault="005B1E35">
      <w:pPr>
        <w:autoSpaceDE w:val="0"/>
        <w:autoSpaceDN w:val="0"/>
        <w:spacing w:before="190" w:after="0" w:line="271" w:lineRule="auto"/>
        <w:ind w:left="24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  проводить по самостоятельно составленному плану небольшое исследование по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установлению особенностей литературного объекта изучения, причинно-следственных связей и зависимостей объектов между собой;</w:t>
      </w:r>
    </w:p>
    <w:p w:rsidR="00017B5E" w:rsidRPr="001D458D" w:rsidRDefault="005B1E35">
      <w:pPr>
        <w:autoSpaceDE w:val="0"/>
        <w:autoSpaceDN w:val="0"/>
        <w:spacing w:before="190" w:after="0" w:line="262" w:lineRule="auto"/>
        <w:ind w:left="24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оценивать на применимость и достоверность информацию, полученную в ходе исследования (эксперимента);</w:t>
      </w:r>
    </w:p>
    <w:p w:rsidR="00017B5E" w:rsidRPr="001D458D" w:rsidRDefault="005B1E35">
      <w:pPr>
        <w:autoSpaceDE w:val="0"/>
        <w:autoSpaceDN w:val="0"/>
        <w:spacing w:before="190" w:after="0" w:line="262" w:lineRule="auto"/>
        <w:ind w:left="240" w:right="864"/>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самостоятельно формулировать обобщения и выводы по результатам проведённого наблюдения, опыта, исследования;</w:t>
      </w:r>
    </w:p>
    <w:p w:rsidR="00017B5E" w:rsidRPr="001D458D" w:rsidRDefault="005B1E35">
      <w:pPr>
        <w:autoSpaceDE w:val="0"/>
        <w:autoSpaceDN w:val="0"/>
        <w:spacing w:before="190" w:after="0" w:line="230" w:lineRule="auto"/>
        <w:ind w:left="24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владеть инструментами оценки достоверности полученных выводов и обобщений;</w:t>
      </w:r>
    </w:p>
    <w:p w:rsidR="00017B5E" w:rsidRPr="001D458D" w:rsidRDefault="005B1E35">
      <w:pPr>
        <w:autoSpaceDE w:val="0"/>
        <w:autoSpaceDN w:val="0"/>
        <w:spacing w:before="190" w:after="0" w:line="271" w:lineRule="auto"/>
        <w:ind w:left="240" w:right="144"/>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017B5E" w:rsidRPr="001D458D" w:rsidRDefault="005B1E35">
      <w:pPr>
        <w:autoSpaceDE w:val="0"/>
        <w:autoSpaceDN w:val="0"/>
        <w:spacing w:before="180" w:after="0" w:line="230" w:lineRule="auto"/>
        <w:rPr>
          <w:rFonts w:ascii="Times New Roman" w:hAnsi="Times New Roman" w:cs="Times New Roman"/>
          <w:sz w:val="20"/>
          <w:szCs w:val="20"/>
          <w:lang w:val="ru-RU"/>
        </w:rPr>
      </w:pPr>
      <w:r w:rsidRPr="001D458D">
        <w:rPr>
          <w:rFonts w:ascii="Times New Roman" w:eastAsia="Times New Roman" w:hAnsi="Times New Roman" w:cs="Times New Roman"/>
          <w:b/>
          <w:color w:val="000000"/>
          <w:sz w:val="20"/>
          <w:szCs w:val="20"/>
          <w:lang w:val="ru-RU"/>
        </w:rPr>
        <w:t>3) Работа с информацией:</w:t>
      </w:r>
    </w:p>
    <w:p w:rsidR="00017B5E" w:rsidRPr="001D458D" w:rsidRDefault="005B1E35">
      <w:pPr>
        <w:autoSpaceDE w:val="0"/>
        <w:autoSpaceDN w:val="0"/>
        <w:spacing w:before="180" w:after="0" w:line="271" w:lineRule="auto"/>
        <w:ind w:left="240" w:right="144"/>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017B5E" w:rsidRPr="001D458D" w:rsidRDefault="005B1E35">
      <w:pPr>
        <w:autoSpaceDE w:val="0"/>
        <w:autoSpaceDN w:val="0"/>
        <w:spacing w:before="190" w:after="0" w:line="262" w:lineRule="auto"/>
        <w:ind w:left="240" w:right="288"/>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выбирать, анализировать, систематизировать и интерпретировать литературную и другую информацию различных видов и форм представления;</w:t>
      </w:r>
    </w:p>
    <w:p w:rsidR="00017B5E" w:rsidRPr="001D458D" w:rsidRDefault="005B1E35">
      <w:pPr>
        <w:autoSpaceDE w:val="0"/>
        <w:autoSpaceDN w:val="0"/>
        <w:spacing w:before="190" w:after="0" w:line="262" w:lineRule="auto"/>
        <w:ind w:left="240" w:right="432"/>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находить сходные аргументы (подтверждающие или опровергающие одну и ту же идею, версию) в различных информационных источниках;</w:t>
      </w:r>
    </w:p>
    <w:p w:rsidR="00017B5E" w:rsidRPr="001D458D" w:rsidRDefault="005B1E35">
      <w:pPr>
        <w:autoSpaceDE w:val="0"/>
        <w:autoSpaceDN w:val="0"/>
        <w:spacing w:before="190" w:after="0" w:line="271" w:lineRule="auto"/>
        <w:ind w:left="24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017B5E" w:rsidRPr="001D458D" w:rsidRDefault="005B1E35">
      <w:pPr>
        <w:autoSpaceDE w:val="0"/>
        <w:autoSpaceDN w:val="0"/>
        <w:spacing w:before="190" w:after="0" w:line="262" w:lineRule="auto"/>
        <w:ind w:left="240" w:right="288"/>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оценивать надёжность литературной и другой информации по критериям, предложенным учителем или сформулированным самостоятельно;</w:t>
      </w:r>
    </w:p>
    <w:p w:rsidR="00017B5E" w:rsidRPr="001D458D" w:rsidRDefault="00017B5E">
      <w:pPr>
        <w:rPr>
          <w:rFonts w:ascii="Times New Roman" w:hAnsi="Times New Roman" w:cs="Times New Roman"/>
          <w:sz w:val="20"/>
          <w:szCs w:val="20"/>
          <w:lang w:val="ru-RU"/>
        </w:rPr>
        <w:sectPr w:rsidR="00017B5E" w:rsidRPr="001D458D">
          <w:pgSz w:w="11900" w:h="16840"/>
          <w:pgMar w:top="298" w:right="858" w:bottom="318" w:left="846" w:header="720" w:footer="720" w:gutter="0"/>
          <w:cols w:space="720" w:equalWidth="0">
            <w:col w:w="10196" w:space="0"/>
          </w:cols>
          <w:docGrid w:linePitch="360"/>
        </w:sectPr>
      </w:pPr>
    </w:p>
    <w:p w:rsidR="00017B5E" w:rsidRPr="001D458D" w:rsidRDefault="00017B5E">
      <w:pPr>
        <w:autoSpaceDE w:val="0"/>
        <w:autoSpaceDN w:val="0"/>
        <w:spacing w:after="126" w:line="220" w:lineRule="exact"/>
        <w:rPr>
          <w:rFonts w:ascii="Times New Roman" w:hAnsi="Times New Roman" w:cs="Times New Roman"/>
          <w:sz w:val="20"/>
          <w:szCs w:val="20"/>
          <w:lang w:val="ru-RU"/>
        </w:rPr>
      </w:pPr>
    </w:p>
    <w:p w:rsidR="00017B5E" w:rsidRPr="001D458D" w:rsidRDefault="005B1E35">
      <w:pPr>
        <w:autoSpaceDE w:val="0"/>
        <w:autoSpaceDN w:val="0"/>
        <w:spacing w:after="0" w:line="230" w:lineRule="auto"/>
        <w:ind w:left="24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эффективно запоминать и систематизировать эту информацию.</w:t>
      </w:r>
    </w:p>
    <w:p w:rsidR="00017B5E" w:rsidRPr="001D458D" w:rsidRDefault="005B1E35">
      <w:pPr>
        <w:autoSpaceDE w:val="0"/>
        <w:autoSpaceDN w:val="0"/>
        <w:spacing w:before="178" w:after="0" w:line="230" w:lineRule="auto"/>
        <w:rPr>
          <w:rFonts w:ascii="Times New Roman" w:hAnsi="Times New Roman" w:cs="Times New Roman"/>
          <w:sz w:val="20"/>
          <w:szCs w:val="20"/>
          <w:lang w:val="ru-RU"/>
        </w:rPr>
      </w:pPr>
      <w:r w:rsidRPr="001D458D">
        <w:rPr>
          <w:rFonts w:ascii="Times New Roman" w:eastAsia="Times New Roman" w:hAnsi="Times New Roman" w:cs="Times New Roman"/>
          <w:b/>
          <w:i/>
          <w:color w:val="000000"/>
          <w:sz w:val="20"/>
          <w:szCs w:val="20"/>
          <w:lang w:val="ru-RU"/>
        </w:rPr>
        <w:t>Универсальные учебные коммуникативные действия:</w:t>
      </w:r>
    </w:p>
    <w:p w:rsidR="00017B5E" w:rsidRPr="001D458D" w:rsidRDefault="005B1E35">
      <w:pPr>
        <w:autoSpaceDE w:val="0"/>
        <w:autoSpaceDN w:val="0"/>
        <w:spacing w:before="190" w:after="0" w:line="230" w:lineRule="auto"/>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1)</w:t>
      </w:r>
      <w:r w:rsidRPr="001D458D">
        <w:rPr>
          <w:rFonts w:ascii="Times New Roman" w:eastAsia="Times New Roman" w:hAnsi="Times New Roman" w:cs="Times New Roman"/>
          <w:i/>
          <w:color w:val="000000"/>
          <w:sz w:val="20"/>
          <w:szCs w:val="20"/>
          <w:lang w:val="ru-RU"/>
        </w:rPr>
        <w:t xml:space="preserve"> Общение</w:t>
      </w:r>
      <w:r w:rsidRPr="001D458D">
        <w:rPr>
          <w:rFonts w:ascii="Times New Roman" w:eastAsia="Times New Roman" w:hAnsi="Times New Roman" w:cs="Times New Roman"/>
          <w:color w:val="000000"/>
          <w:sz w:val="20"/>
          <w:szCs w:val="20"/>
          <w:lang w:val="ru-RU"/>
        </w:rPr>
        <w:t>:</w:t>
      </w:r>
    </w:p>
    <w:p w:rsidR="00017B5E" w:rsidRPr="001D458D" w:rsidRDefault="005B1E35">
      <w:pPr>
        <w:autoSpaceDE w:val="0"/>
        <w:autoSpaceDN w:val="0"/>
        <w:spacing w:before="178" w:after="0" w:line="262" w:lineRule="auto"/>
        <w:ind w:left="240" w:right="288"/>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воспринимать и формулировать суждения, выражать эмоции в соответствии с условиями и целями общения;</w:t>
      </w:r>
    </w:p>
    <w:p w:rsidR="00017B5E" w:rsidRPr="001D458D" w:rsidRDefault="005B1E35">
      <w:pPr>
        <w:autoSpaceDE w:val="0"/>
        <w:autoSpaceDN w:val="0"/>
        <w:spacing w:before="190" w:after="0" w:line="271" w:lineRule="auto"/>
        <w:ind w:left="24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произведениях, и смягчать конфликты, вести переговоры;</w:t>
      </w:r>
    </w:p>
    <w:p w:rsidR="00017B5E" w:rsidRPr="001D458D" w:rsidRDefault="005B1E35">
      <w:pPr>
        <w:autoSpaceDE w:val="0"/>
        <w:autoSpaceDN w:val="0"/>
        <w:spacing w:before="192" w:after="0" w:line="230" w:lineRule="auto"/>
        <w:ind w:left="24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выражать себя (свою точку зрения) в устных и письменных текстах;</w:t>
      </w:r>
    </w:p>
    <w:p w:rsidR="00017B5E" w:rsidRPr="001D458D" w:rsidRDefault="005B1E35">
      <w:pPr>
        <w:autoSpaceDE w:val="0"/>
        <w:autoSpaceDN w:val="0"/>
        <w:spacing w:before="192" w:after="0" w:line="262" w:lineRule="auto"/>
        <w:ind w:left="240" w:right="144"/>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понимать намерения других, проявлять уважительное отношение к собеседнику и корректно формулировать свои возражения;</w:t>
      </w:r>
    </w:p>
    <w:p w:rsidR="00017B5E" w:rsidRPr="001D458D" w:rsidRDefault="005B1E35">
      <w:pPr>
        <w:autoSpaceDE w:val="0"/>
        <w:autoSpaceDN w:val="0"/>
        <w:spacing w:before="190" w:after="0" w:line="271" w:lineRule="auto"/>
        <w:ind w:left="24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017B5E" w:rsidRPr="001D458D" w:rsidRDefault="005B1E35">
      <w:pPr>
        <w:autoSpaceDE w:val="0"/>
        <w:autoSpaceDN w:val="0"/>
        <w:spacing w:before="190" w:after="0" w:line="262" w:lineRule="auto"/>
        <w:ind w:left="240" w:right="864"/>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сопоставлять свои суждения с суждениями других участников диалога, обнаруживать различие и сходство позиций;</w:t>
      </w:r>
    </w:p>
    <w:p w:rsidR="00017B5E" w:rsidRPr="001D458D" w:rsidRDefault="005B1E35">
      <w:pPr>
        <w:autoSpaceDE w:val="0"/>
        <w:autoSpaceDN w:val="0"/>
        <w:spacing w:before="190" w:after="0" w:line="262" w:lineRule="auto"/>
        <w:ind w:left="240" w:right="144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публично представлять результаты выполненного опыта (литературоведческого эксперимента, исследования, проекта);</w:t>
      </w:r>
    </w:p>
    <w:p w:rsidR="00017B5E" w:rsidRPr="001D458D" w:rsidRDefault="005B1E35">
      <w:pPr>
        <w:autoSpaceDE w:val="0"/>
        <w:autoSpaceDN w:val="0"/>
        <w:spacing w:before="190" w:after="0" w:line="271" w:lineRule="auto"/>
        <w:ind w:left="240" w:right="288"/>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17B5E" w:rsidRPr="001D458D" w:rsidRDefault="005B1E35">
      <w:pPr>
        <w:autoSpaceDE w:val="0"/>
        <w:autoSpaceDN w:val="0"/>
        <w:spacing w:before="298" w:after="0" w:line="230" w:lineRule="auto"/>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2) С</w:t>
      </w:r>
      <w:r w:rsidRPr="001D458D">
        <w:rPr>
          <w:rFonts w:ascii="Times New Roman" w:eastAsia="Times New Roman" w:hAnsi="Times New Roman" w:cs="Times New Roman"/>
          <w:i/>
          <w:color w:val="000000"/>
          <w:sz w:val="20"/>
          <w:szCs w:val="20"/>
          <w:lang w:val="ru-RU"/>
        </w:rPr>
        <w:t>овместная деятельность</w:t>
      </w:r>
      <w:r w:rsidRPr="001D458D">
        <w:rPr>
          <w:rFonts w:ascii="Times New Roman" w:eastAsia="Times New Roman" w:hAnsi="Times New Roman" w:cs="Times New Roman"/>
          <w:color w:val="000000"/>
          <w:sz w:val="20"/>
          <w:szCs w:val="20"/>
          <w:lang w:val="ru-RU"/>
        </w:rPr>
        <w:t>:</w:t>
      </w:r>
    </w:p>
    <w:p w:rsidR="00017B5E" w:rsidRPr="001D458D" w:rsidRDefault="005B1E35">
      <w:pPr>
        <w:autoSpaceDE w:val="0"/>
        <w:autoSpaceDN w:val="0"/>
        <w:spacing w:before="178" w:after="0"/>
        <w:ind w:left="240" w:right="864"/>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017B5E" w:rsidRPr="001D458D" w:rsidRDefault="005B1E35">
      <w:pPr>
        <w:autoSpaceDE w:val="0"/>
        <w:autoSpaceDN w:val="0"/>
        <w:spacing w:before="192" w:after="0" w:line="271" w:lineRule="auto"/>
        <w:ind w:left="240" w:right="432"/>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17B5E" w:rsidRPr="001D458D" w:rsidRDefault="005B1E35">
      <w:pPr>
        <w:autoSpaceDE w:val="0"/>
        <w:autoSpaceDN w:val="0"/>
        <w:spacing w:before="190" w:after="0" w:line="230" w:lineRule="auto"/>
        <w:ind w:left="24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уметь обобщать мнения нескольких людей;</w:t>
      </w:r>
    </w:p>
    <w:p w:rsidR="00017B5E" w:rsidRPr="001D458D" w:rsidRDefault="005B1E35">
      <w:pPr>
        <w:autoSpaceDE w:val="0"/>
        <w:autoSpaceDN w:val="0"/>
        <w:spacing w:before="190" w:after="0" w:line="281" w:lineRule="auto"/>
        <w:ind w:left="24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  проявлять готовность руководить, выполнять поручения, подчиняться; планировать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 xml:space="preserve">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(обсуждения, обмен мнений, «мозговые штурмы» и иные);</w:t>
      </w:r>
    </w:p>
    <w:p w:rsidR="00017B5E" w:rsidRPr="001D458D" w:rsidRDefault="005B1E35">
      <w:pPr>
        <w:autoSpaceDE w:val="0"/>
        <w:autoSpaceDN w:val="0"/>
        <w:spacing w:before="190" w:after="0" w:line="262" w:lineRule="auto"/>
        <w:ind w:left="24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17B5E" w:rsidRPr="001D458D" w:rsidRDefault="005B1E35">
      <w:pPr>
        <w:autoSpaceDE w:val="0"/>
        <w:autoSpaceDN w:val="0"/>
        <w:spacing w:before="190" w:after="0" w:line="271" w:lineRule="auto"/>
        <w:ind w:left="240" w:right="432"/>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017B5E" w:rsidRPr="001D458D" w:rsidRDefault="00017B5E">
      <w:pPr>
        <w:rPr>
          <w:rFonts w:ascii="Times New Roman" w:hAnsi="Times New Roman" w:cs="Times New Roman"/>
          <w:sz w:val="20"/>
          <w:szCs w:val="20"/>
          <w:lang w:val="ru-RU"/>
        </w:rPr>
        <w:sectPr w:rsidR="00017B5E" w:rsidRPr="001D458D">
          <w:pgSz w:w="11900" w:h="16840"/>
          <w:pgMar w:top="346" w:right="728" w:bottom="332" w:left="846" w:header="720" w:footer="720" w:gutter="0"/>
          <w:cols w:space="720" w:equalWidth="0">
            <w:col w:w="10326" w:space="0"/>
          </w:cols>
          <w:docGrid w:linePitch="360"/>
        </w:sectPr>
      </w:pPr>
    </w:p>
    <w:p w:rsidR="00017B5E" w:rsidRPr="001D458D" w:rsidRDefault="00017B5E">
      <w:pPr>
        <w:autoSpaceDE w:val="0"/>
        <w:autoSpaceDN w:val="0"/>
        <w:spacing w:after="114" w:line="220" w:lineRule="exact"/>
        <w:rPr>
          <w:rFonts w:ascii="Times New Roman" w:hAnsi="Times New Roman" w:cs="Times New Roman"/>
          <w:sz w:val="20"/>
          <w:szCs w:val="20"/>
          <w:lang w:val="ru-RU"/>
        </w:rPr>
      </w:pPr>
    </w:p>
    <w:p w:rsidR="00017B5E" w:rsidRPr="001D458D" w:rsidRDefault="005B1E35">
      <w:pPr>
        <w:autoSpaceDE w:val="0"/>
        <w:autoSpaceDN w:val="0"/>
        <w:spacing w:after="0" w:line="271" w:lineRule="auto"/>
        <w:ind w:left="24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017B5E" w:rsidRPr="001D458D" w:rsidRDefault="005B1E35">
      <w:pPr>
        <w:autoSpaceDE w:val="0"/>
        <w:autoSpaceDN w:val="0"/>
        <w:spacing w:before="190" w:after="0" w:line="262" w:lineRule="auto"/>
        <w:ind w:left="240" w:right="864"/>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сопоставлять свои суждения с суждениями других участников диалога, обнаруживать различие и сходство позиций;</w:t>
      </w:r>
    </w:p>
    <w:p w:rsidR="00017B5E" w:rsidRPr="001D458D" w:rsidRDefault="005B1E35">
      <w:pPr>
        <w:autoSpaceDE w:val="0"/>
        <w:autoSpaceDN w:val="0"/>
        <w:spacing w:before="190" w:after="0" w:line="262" w:lineRule="auto"/>
        <w:ind w:left="240" w:right="144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  публично представлять результаты выполненного опыта (литературоведческого эксперимента, исследования, проекта); </w:t>
      </w:r>
    </w:p>
    <w:p w:rsidR="00017B5E" w:rsidRPr="001D458D" w:rsidRDefault="005B1E35">
      <w:pPr>
        <w:autoSpaceDE w:val="0"/>
        <w:autoSpaceDN w:val="0"/>
        <w:spacing w:before="190" w:after="0" w:line="271" w:lineRule="auto"/>
        <w:ind w:left="240" w:right="288"/>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17B5E" w:rsidRPr="001D458D" w:rsidRDefault="005B1E35">
      <w:pPr>
        <w:autoSpaceDE w:val="0"/>
        <w:autoSpaceDN w:val="0"/>
        <w:spacing w:before="192" w:after="0" w:line="230" w:lineRule="auto"/>
        <w:ind w:left="24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участниками взаимодействия на литературных занятиях;</w:t>
      </w:r>
    </w:p>
    <w:p w:rsidR="00017B5E" w:rsidRPr="001D458D" w:rsidRDefault="005B1E35">
      <w:pPr>
        <w:autoSpaceDE w:val="0"/>
        <w:autoSpaceDN w:val="0"/>
        <w:spacing w:before="190" w:after="0" w:line="271" w:lineRule="auto"/>
        <w:ind w:left="240" w:right="144"/>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17B5E" w:rsidRPr="001D458D" w:rsidRDefault="005B1E35">
      <w:pPr>
        <w:autoSpaceDE w:val="0"/>
        <w:autoSpaceDN w:val="0"/>
        <w:spacing w:before="178" w:after="0" w:line="230" w:lineRule="auto"/>
        <w:rPr>
          <w:rFonts w:ascii="Times New Roman" w:hAnsi="Times New Roman" w:cs="Times New Roman"/>
          <w:sz w:val="20"/>
          <w:szCs w:val="20"/>
          <w:lang w:val="ru-RU"/>
        </w:rPr>
      </w:pPr>
      <w:r w:rsidRPr="001D458D">
        <w:rPr>
          <w:rFonts w:ascii="Times New Roman" w:eastAsia="Times New Roman" w:hAnsi="Times New Roman" w:cs="Times New Roman"/>
          <w:b/>
          <w:i/>
          <w:color w:val="000000"/>
          <w:sz w:val="20"/>
          <w:szCs w:val="20"/>
          <w:lang w:val="ru-RU"/>
        </w:rPr>
        <w:t>Универсальные учебные регулятивные действия:</w:t>
      </w:r>
    </w:p>
    <w:p w:rsidR="00017B5E" w:rsidRPr="001D458D" w:rsidRDefault="005B1E35">
      <w:pPr>
        <w:autoSpaceDE w:val="0"/>
        <w:autoSpaceDN w:val="0"/>
        <w:spacing w:before="190" w:after="0" w:line="230" w:lineRule="auto"/>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1)</w:t>
      </w:r>
      <w:r w:rsidRPr="001D458D">
        <w:rPr>
          <w:rFonts w:ascii="Times New Roman" w:eastAsia="Times New Roman" w:hAnsi="Times New Roman" w:cs="Times New Roman"/>
          <w:i/>
          <w:color w:val="000000"/>
          <w:sz w:val="20"/>
          <w:szCs w:val="20"/>
          <w:lang w:val="ru-RU"/>
        </w:rPr>
        <w:t xml:space="preserve"> Самоорганизация</w:t>
      </w:r>
      <w:r w:rsidRPr="001D458D">
        <w:rPr>
          <w:rFonts w:ascii="Times New Roman" w:eastAsia="Times New Roman" w:hAnsi="Times New Roman" w:cs="Times New Roman"/>
          <w:color w:val="000000"/>
          <w:sz w:val="20"/>
          <w:szCs w:val="20"/>
          <w:lang w:val="ru-RU"/>
        </w:rPr>
        <w:t>:</w:t>
      </w:r>
    </w:p>
    <w:p w:rsidR="00017B5E" w:rsidRPr="001D458D" w:rsidRDefault="005B1E35">
      <w:pPr>
        <w:autoSpaceDE w:val="0"/>
        <w:autoSpaceDN w:val="0"/>
        <w:spacing w:before="178" w:after="0" w:line="262" w:lineRule="auto"/>
        <w:ind w:left="240" w:right="288"/>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выявлять проблемы для решения в учебных и жизненных ситуациях, анализируя ситуации, изображённые в художественной литературе;</w:t>
      </w:r>
    </w:p>
    <w:p w:rsidR="00017B5E" w:rsidRPr="001D458D" w:rsidRDefault="005B1E35">
      <w:pPr>
        <w:autoSpaceDE w:val="0"/>
        <w:autoSpaceDN w:val="0"/>
        <w:spacing w:before="190" w:after="0" w:line="262" w:lineRule="auto"/>
        <w:ind w:left="240" w:right="72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ориентироваться в различных подходах принятия решений (индивидуальное, принятие решения в группе, принятие решений группой);</w:t>
      </w:r>
    </w:p>
    <w:p w:rsidR="00017B5E" w:rsidRPr="001D458D" w:rsidRDefault="005B1E35">
      <w:pPr>
        <w:autoSpaceDE w:val="0"/>
        <w:autoSpaceDN w:val="0"/>
        <w:spacing w:before="190" w:after="0" w:line="271" w:lineRule="auto"/>
        <w:ind w:left="240" w:right="432"/>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17B5E" w:rsidRPr="001D458D" w:rsidRDefault="005B1E35">
      <w:pPr>
        <w:autoSpaceDE w:val="0"/>
        <w:autoSpaceDN w:val="0"/>
        <w:spacing w:before="190" w:after="0" w:line="271" w:lineRule="auto"/>
        <w:ind w:left="240" w:right="72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017B5E" w:rsidRPr="001D458D" w:rsidRDefault="005B1E35">
      <w:pPr>
        <w:autoSpaceDE w:val="0"/>
        <w:autoSpaceDN w:val="0"/>
        <w:spacing w:before="190" w:after="0" w:line="230" w:lineRule="auto"/>
        <w:ind w:left="24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делать выбор и брать ответственность за решение.</w:t>
      </w:r>
    </w:p>
    <w:p w:rsidR="00017B5E" w:rsidRPr="001D458D" w:rsidRDefault="005B1E35">
      <w:pPr>
        <w:autoSpaceDE w:val="0"/>
        <w:autoSpaceDN w:val="0"/>
        <w:spacing w:before="180" w:after="0" w:line="230" w:lineRule="auto"/>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2) С</w:t>
      </w:r>
      <w:r w:rsidRPr="001D458D">
        <w:rPr>
          <w:rFonts w:ascii="Times New Roman" w:eastAsia="Times New Roman" w:hAnsi="Times New Roman" w:cs="Times New Roman"/>
          <w:i/>
          <w:color w:val="000000"/>
          <w:sz w:val="20"/>
          <w:szCs w:val="20"/>
          <w:lang w:val="ru-RU"/>
        </w:rPr>
        <w:t>амоконтроль</w:t>
      </w:r>
      <w:r w:rsidRPr="001D458D">
        <w:rPr>
          <w:rFonts w:ascii="Times New Roman" w:eastAsia="Times New Roman" w:hAnsi="Times New Roman" w:cs="Times New Roman"/>
          <w:color w:val="000000"/>
          <w:sz w:val="20"/>
          <w:szCs w:val="20"/>
          <w:lang w:val="ru-RU"/>
        </w:rPr>
        <w:t>:</w:t>
      </w:r>
    </w:p>
    <w:p w:rsidR="00017B5E" w:rsidRPr="001D458D" w:rsidRDefault="005B1E35">
      <w:pPr>
        <w:autoSpaceDE w:val="0"/>
        <w:autoSpaceDN w:val="0"/>
        <w:spacing w:before="180" w:after="0" w:line="262" w:lineRule="auto"/>
        <w:ind w:left="240" w:right="432"/>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  владеть способами самоконтроля, </w:t>
      </w:r>
      <w:proofErr w:type="spellStart"/>
      <w:r w:rsidRPr="001D458D">
        <w:rPr>
          <w:rFonts w:ascii="Times New Roman" w:eastAsia="Times New Roman" w:hAnsi="Times New Roman" w:cs="Times New Roman"/>
          <w:color w:val="000000"/>
          <w:sz w:val="20"/>
          <w:szCs w:val="20"/>
          <w:lang w:val="ru-RU"/>
        </w:rPr>
        <w:t>самомотивации</w:t>
      </w:r>
      <w:proofErr w:type="spellEnd"/>
      <w:r w:rsidRPr="001D458D">
        <w:rPr>
          <w:rFonts w:ascii="Times New Roman" w:eastAsia="Times New Roman" w:hAnsi="Times New Roman" w:cs="Times New Roman"/>
          <w:color w:val="000000"/>
          <w:sz w:val="20"/>
          <w:szCs w:val="20"/>
          <w:lang w:val="ru-RU"/>
        </w:rPr>
        <w:t xml:space="preserve"> и рефлексии в школьном литературном образовании; давать адекватную оценку учебной ситуации и предлагать план её изменения;</w:t>
      </w:r>
    </w:p>
    <w:p w:rsidR="00017B5E" w:rsidRPr="001D458D" w:rsidRDefault="005B1E35">
      <w:pPr>
        <w:autoSpaceDE w:val="0"/>
        <w:autoSpaceDN w:val="0"/>
        <w:spacing w:before="190" w:after="0" w:line="262" w:lineRule="auto"/>
        <w:ind w:left="24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17B5E" w:rsidRPr="001D458D" w:rsidRDefault="005B1E35">
      <w:pPr>
        <w:autoSpaceDE w:val="0"/>
        <w:autoSpaceDN w:val="0"/>
        <w:spacing w:before="190" w:after="0" w:line="262" w:lineRule="auto"/>
        <w:ind w:left="240" w:right="432"/>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объяснять причины достижения (</w:t>
      </w:r>
      <w:proofErr w:type="spellStart"/>
      <w:r w:rsidRPr="001D458D">
        <w:rPr>
          <w:rFonts w:ascii="Times New Roman" w:eastAsia="Times New Roman" w:hAnsi="Times New Roman" w:cs="Times New Roman"/>
          <w:color w:val="000000"/>
          <w:sz w:val="20"/>
          <w:szCs w:val="20"/>
          <w:lang w:val="ru-RU"/>
        </w:rPr>
        <w:t>недостижения</w:t>
      </w:r>
      <w:proofErr w:type="spellEnd"/>
      <w:r w:rsidRPr="001D458D">
        <w:rPr>
          <w:rFonts w:ascii="Times New Roman" w:eastAsia="Times New Roman" w:hAnsi="Times New Roman" w:cs="Times New Roman"/>
          <w:color w:val="000000"/>
          <w:sz w:val="20"/>
          <w:szCs w:val="20"/>
          <w:lang w:val="ru-RU"/>
        </w:rPr>
        <w:t xml:space="preserve">) результатов деятельности, давать оценку приобретённому опыту, уметь находить </w:t>
      </w:r>
      <w:proofErr w:type="gramStart"/>
      <w:r w:rsidRPr="001D458D">
        <w:rPr>
          <w:rFonts w:ascii="Times New Roman" w:eastAsia="Times New Roman" w:hAnsi="Times New Roman" w:cs="Times New Roman"/>
          <w:color w:val="000000"/>
          <w:sz w:val="20"/>
          <w:szCs w:val="20"/>
          <w:lang w:val="ru-RU"/>
        </w:rPr>
        <w:t>позитивное</w:t>
      </w:r>
      <w:proofErr w:type="gramEnd"/>
      <w:r w:rsidRPr="001D458D">
        <w:rPr>
          <w:rFonts w:ascii="Times New Roman" w:eastAsia="Times New Roman" w:hAnsi="Times New Roman" w:cs="Times New Roman"/>
          <w:color w:val="000000"/>
          <w:sz w:val="20"/>
          <w:szCs w:val="20"/>
          <w:lang w:val="ru-RU"/>
        </w:rPr>
        <w:t xml:space="preserve"> в произошедшей ситуации;</w:t>
      </w:r>
    </w:p>
    <w:p w:rsidR="00017B5E" w:rsidRPr="001D458D" w:rsidRDefault="005B1E35">
      <w:pPr>
        <w:autoSpaceDE w:val="0"/>
        <w:autoSpaceDN w:val="0"/>
        <w:spacing w:before="190" w:after="0" w:line="271" w:lineRule="auto"/>
        <w:ind w:left="240" w:right="288"/>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017B5E" w:rsidRPr="001D458D" w:rsidRDefault="005B1E35">
      <w:pPr>
        <w:autoSpaceDE w:val="0"/>
        <w:autoSpaceDN w:val="0"/>
        <w:spacing w:before="178" w:after="0" w:line="230" w:lineRule="auto"/>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3) </w:t>
      </w:r>
      <w:r w:rsidRPr="001D458D">
        <w:rPr>
          <w:rFonts w:ascii="Times New Roman" w:eastAsia="Times New Roman" w:hAnsi="Times New Roman" w:cs="Times New Roman"/>
          <w:i/>
          <w:color w:val="000000"/>
          <w:sz w:val="20"/>
          <w:szCs w:val="20"/>
          <w:lang w:val="ru-RU"/>
        </w:rPr>
        <w:t>Эмоциональный интеллект</w:t>
      </w:r>
      <w:r w:rsidRPr="001D458D">
        <w:rPr>
          <w:rFonts w:ascii="Times New Roman" w:eastAsia="Times New Roman" w:hAnsi="Times New Roman" w:cs="Times New Roman"/>
          <w:color w:val="000000"/>
          <w:sz w:val="20"/>
          <w:szCs w:val="20"/>
          <w:lang w:val="ru-RU"/>
        </w:rPr>
        <w:t>:</w:t>
      </w:r>
    </w:p>
    <w:p w:rsidR="00017B5E" w:rsidRPr="001D458D" w:rsidRDefault="005B1E35">
      <w:pPr>
        <w:autoSpaceDE w:val="0"/>
        <w:autoSpaceDN w:val="0"/>
        <w:spacing w:before="178" w:after="0" w:line="262" w:lineRule="auto"/>
        <w:ind w:left="24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развивать способность различать и называть собственные эмоции, управлять ими и эмоциями других;</w:t>
      </w:r>
    </w:p>
    <w:p w:rsidR="00017B5E" w:rsidRPr="001D458D" w:rsidRDefault="00017B5E">
      <w:pPr>
        <w:rPr>
          <w:rFonts w:ascii="Times New Roman" w:hAnsi="Times New Roman" w:cs="Times New Roman"/>
          <w:sz w:val="20"/>
          <w:szCs w:val="20"/>
          <w:lang w:val="ru-RU"/>
        </w:rPr>
        <w:sectPr w:rsidR="00017B5E" w:rsidRPr="001D458D">
          <w:pgSz w:w="11900" w:h="16840"/>
          <w:pgMar w:top="334" w:right="720" w:bottom="296" w:left="846" w:header="720" w:footer="720" w:gutter="0"/>
          <w:cols w:space="720" w:equalWidth="0">
            <w:col w:w="10334" w:space="0"/>
          </w:cols>
          <w:docGrid w:linePitch="360"/>
        </w:sectPr>
      </w:pPr>
    </w:p>
    <w:p w:rsidR="00017B5E" w:rsidRPr="001D458D" w:rsidRDefault="00017B5E">
      <w:pPr>
        <w:autoSpaceDE w:val="0"/>
        <w:autoSpaceDN w:val="0"/>
        <w:spacing w:after="150" w:line="220" w:lineRule="exact"/>
        <w:rPr>
          <w:rFonts w:ascii="Times New Roman" w:hAnsi="Times New Roman" w:cs="Times New Roman"/>
          <w:sz w:val="20"/>
          <w:szCs w:val="20"/>
          <w:lang w:val="ru-RU"/>
        </w:rPr>
      </w:pPr>
    </w:p>
    <w:p w:rsidR="00017B5E" w:rsidRPr="001D458D" w:rsidRDefault="005B1E35">
      <w:pPr>
        <w:autoSpaceDE w:val="0"/>
        <w:autoSpaceDN w:val="0"/>
        <w:spacing w:after="0" w:line="230" w:lineRule="auto"/>
        <w:ind w:left="42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выявлять и анализировать причины эмоций;</w:t>
      </w:r>
    </w:p>
    <w:p w:rsidR="00017B5E" w:rsidRPr="001D458D" w:rsidRDefault="005B1E35">
      <w:pPr>
        <w:autoSpaceDE w:val="0"/>
        <w:autoSpaceDN w:val="0"/>
        <w:spacing w:before="190" w:after="0" w:line="262" w:lineRule="auto"/>
        <w:ind w:left="420" w:right="288"/>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ставить себя на место другого человека, понимать мотивы и намерения другого, анализируя примеры из художественной литературы;</w:t>
      </w:r>
    </w:p>
    <w:p w:rsidR="00017B5E" w:rsidRPr="001D458D" w:rsidRDefault="005B1E35">
      <w:pPr>
        <w:autoSpaceDE w:val="0"/>
        <w:autoSpaceDN w:val="0"/>
        <w:spacing w:before="190" w:after="0" w:line="230" w:lineRule="auto"/>
        <w:ind w:left="42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регулировать способ выражения своих эмоций;</w:t>
      </w:r>
    </w:p>
    <w:p w:rsidR="00017B5E" w:rsidRPr="001D458D" w:rsidRDefault="005B1E35">
      <w:pPr>
        <w:autoSpaceDE w:val="0"/>
        <w:autoSpaceDN w:val="0"/>
        <w:spacing w:before="298" w:after="0" w:line="230" w:lineRule="auto"/>
        <w:ind w:left="18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4)</w:t>
      </w:r>
      <w:r w:rsidRPr="001D458D">
        <w:rPr>
          <w:rFonts w:ascii="Times New Roman" w:eastAsia="Times New Roman" w:hAnsi="Times New Roman" w:cs="Times New Roman"/>
          <w:i/>
          <w:color w:val="000000"/>
          <w:sz w:val="20"/>
          <w:szCs w:val="20"/>
          <w:lang w:val="ru-RU"/>
        </w:rPr>
        <w:t xml:space="preserve"> Принятие себя и других</w:t>
      </w:r>
      <w:r w:rsidRPr="001D458D">
        <w:rPr>
          <w:rFonts w:ascii="Times New Roman" w:eastAsia="Times New Roman" w:hAnsi="Times New Roman" w:cs="Times New Roman"/>
          <w:color w:val="000000"/>
          <w:sz w:val="20"/>
          <w:szCs w:val="20"/>
          <w:lang w:val="ru-RU"/>
        </w:rPr>
        <w:t>:</w:t>
      </w:r>
    </w:p>
    <w:p w:rsidR="00017B5E" w:rsidRPr="001D458D" w:rsidRDefault="005B1E35">
      <w:pPr>
        <w:autoSpaceDE w:val="0"/>
        <w:autoSpaceDN w:val="0"/>
        <w:spacing w:before="178" w:after="0" w:line="262" w:lineRule="auto"/>
        <w:ind w:left="420" w:right="144"/>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осознанно относиться к другому человеку, его мнению, размышляя над взаимоотношениями литературных героев;</w:t>
      </w:r>
    </w:p>
    <w:p w:rsidR="00017B5E" w:rsidRPr="001D458D" w:rsidRDefault="005B1E35">
      <w:pPr>
        <w:autoSpaceDE w:val="0"/>
        <w:autoSpaceDN w:val="0"/>
        <w:spacing w:before="192" w:after="0" w:line="262" w:lineRule="auto"/>
        <w:ind w:left="420" w:right="576"/>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признавать своё право на ошибку и такое же право другого; принимать себя и других, не осуждая;</w:t>
      </w:r>
    </w:p>
    <w:p w:rsidR="00017B5E" w:rsidRPr="001D458D" w:rsidRDefault="005B1E35">
      <w:pPr>
        <w:autoSpaceDE w:val="0"/>
        <w:autoSpaceDN w:val="0"/>
        <w:spacing w:before="192" w:after="0" w:line="230" w:lineRule="auto"/>
        <w:ind w:left="42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проявлять открытость себе и другим;</w:t>
      </w:r>
    </w:p>
    <w:p w:rsidR="00017B5E" w:rsidRPr="001D458D" w:rsidRDefault="005B1E35">
      <w:pPr>
        <w:autoSpaceDE w:val="0"/>
        <w:autoSpaceDN w:val="0"/>
        <w:spacing w:before="190" w:after="0" w:line="230" w:lineRule="auto"/>
        <w:ind w:left="42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осознавать невозможность контролировать всё вокруг.</w:t>
      </w:r>
    </w:p>
    <w:p w:rsidR="00017B5E" w:rsidRPr="001D458D" w:rsidRDefault="005B1E35">
      <w:pPr>
        <w:autoSpaceDE w:val="0"/>
        <w:autoSpaceDN w:val="0"/>
        <w:spacing w:before="322" w:after="0" w:line="230" w:lineRule="auto"/>
        <w:rPr>
          <w:rFonts w:ascii="Times New Roman" w:hAnsi="Times New Roman" w:cs="Times New Roman"/>
          <w:sz w:val="20"/>
          <w:szCs w:val="20"/>
          <w:lang w:val="ru-RU"/>
        </w:rPr>
      </w:pPr>
      <w:r w:rsidRPr="001D458D">
        <w:rPr>
          <w:rFonts w:ascii="Times New Roman" w:eastAsia="Times New Roman" w:hAnsi="Times New Roman" w:cs="Times New Roman"/>
          <w:b/>
          <w:color w:val="000000"/>
          <w:sz w:val="20"/>
          <w:szCs w:val="20"/>
          <w:lang w:val="ru-RU"/>
        </w:rPr>
        <w:t>ПРЕДМЕТНЫЕ РЕЗУЛЬТАТЫ</w:t>
      </w:r>
    </w:p>
    <w:p w:rsidR="00017B5E" w:rsidRPr="001D458D" w:rsidRDefault="005B1E35">
      <w:pPr>
        <w:tabs>
          <w:tab w:val="left" w:pos="180"/>
        </w:tabs>
        <w:autoSpaceDE w:val="0"/>
        <w:autoSpaceDN w:val="0"/>
        <w:spacing w:before="166" w:after="0" w:line="281" w:lineRule="auto"/>
        <w:rPr>
          <w:rFonts w:ascii="Times New Roman" w:hAnsi="Times New Roman" w:cs="Times New Roman"/>
          <w:sz w:val="20"/>
          <w:szCs w:val="20"/>
          <w:lang w:val="ru-RU"/>
        </w:rPr>
      </w:pPr>
      <w:r w:rsidRPr="001D458D">
        <w:rPr>
          <w:rFonts w:ascii="Times New Roman" w:hAnsi="Times New Roman" w:cs="Times New Roman"/>
          <w:sz w:val="20"/>
          <w:szCs w:val="20"/>
          <w:lang w:val="ru-RU"/>
        </w:rPr>
        <w:tab/>
      </w:r>
      <w:r w:rsidRPr="001D458D">
        <w:rPr>
          <w:rFonts w:ascii="Times New Roman" w:eastAsia="Times New Roman" w:hAnsi="Times New Roman" w:cs="Times New Roman"/>
          <w:color w:val="000000"/>
          <w:sz w:val="20"/>
          <w:szCs w:val="20"/>
          <w:lang w:val="ru-RU"/>
        </w:rPr>
        <w:t xml:space="preserve">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 </w:t>
      </w:r>
      <w:r w:rsidRPr="001D458D">
        <w:rPr>
          <w:rFonts w:ascii="Times New Roman" w:hAnsi="Times New Roman" w:cs="Times New Roman"/>
          <w:sz w:val="20"/>
          <w:szCs w:val="20"/>
          <w:lang w:val="ru-RU"/>
        </w:rPr>
        <w:br/>
      </w:r>
      <w:r w:rsidRPr="001D458D">
        <w:rPr>
          <w:rFonts w:ascii="Times New Roman" w:hAnsi="Times New Roman" w:cs="Times New Roman"/>
          <w:sz w:val="20"/>
          <w:szCs w:val="20"/>
          <w:lang w:val="ru-RU"/>
        </w:rPr>
        <w:tab/>
      </w:r>
      <w:r w:rsidRPr="001D458D">
        <w:rPr>
          <w:rFonts w:ascii="Times New Roman" w:eastAsia="Times New Roman" w:hAnsi="Times New Roman" w:cs="Times New Roman"/>
          <w:color w:val="000000"/>
          <w:sz w:val="20"/>
          <w:szCs w:val="20"/>
          <w:lang w:val="ru-RU"/>
        </w:rPr>
        <w:t xml:space="preserve">2) понимать, что литература — это вид искусства и что художественный текст отличается от текста научного, делового, публицистического; </w:t>
      </w:r>
      <w:r w:rsidRPr="001D458D">
        <w:rPr>
          <w:rFonts w:ascii="Times New Roman" w:hAnsi="Times New Roman" w:cs="Times New Roman"/>
          <w:sz w:val="20"/>
          <w:szCs w:val="20"/>
          <w:lang w:val="ru-RU"/>
        </w:rPr>
        <w:br/>
      </w:r>
      <w:r w:rsidRPr="001D458D">
        <w:rPr>
          <w:rFonts w:ascii="Times New Roman" w:hAnsi="Times New Roman" w:cs="Times New Roman"/>
          <w:sz w:val="20"/>
          <w:szCs w:val="20"/>
          <w:lang w:val="ru-RU"/>
        </w:rPr>
        <w:tab/>
      </w:r>
      <w:r w:rsidRPr="001D458D">
        <w:rPr>
          <w:rFonts w:ascii="Times New Roman" w:eastAsia="Times New Roman" w:hAnsi="Times New Roman" w:cs="Times New Roman"/>
          <w:color w:val="000000"/>
          <w:sz w:val="20"/>
          <w:szCs w:val="20"/>
          <w:lang w:val="ru-RU"/>
        </w:rPr>
        <w:t>3) владеть элементарными умениями воспринимать, анализировать, интерпретировать и оценивать прочитанные произведения:</w:t>
      </w:r>
    </w:p>
    <w:p w:rsidR="00017B5E" w:rsidRPr="001D458D" w:rsidRDefault="005B1E35">
      <w:pPr>
        <w:autoSpaceDE w:val="0"/>
        <w:autoSpaceDN w:val="0"/>
        <w:spacing w:before="178" w:after="0"/>
        <w:ind w:left="420" w:right="288"/>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характеристики; выявлять элементарные особенности языка художественного произведения, поэтической и прозаической речи;</w:t>
      </w:r>
    </w:p>
    <w:p w:rsidR="00017B5E" w:rsidRPr="001D458D" w:rsidRDefault="005B1E35">
      <w:pPr>
        <w:autoSpaceDE w:val="0"/>
        <w:autoSpaceDN w:val="0"/>
        <w:spacing w:before="190" w:after="0" w:line="283" w:lineRule="auto"/>
        <w:ind w:left="420"/>
        <w:rPr>
          <w:rFonts w:ascii="Times New Roman" w:hAnsi="Times New Roman" w:cs="Times New Roman"/>
          <w:sz w:val="20"/>
          <w:szCs w:val="20"/>
          <w:lang w:val="ru-RU"/>
        </w:rPr>
      </w:pPr>
      <w:proofErr w:type="gramStart"/>
      <w:r w:rsidRPr="001D458D">
        <w:rPr>
          <w:rFonts w:ascii="Times New Roman" w:eastAsia="Times New Roman" w:hAnsi="Times New Roman" w:cs="Times New Roman"/>
          <w:color w:val="000000"/>
          <w:sz w:val="20"/>
          <w:szCs w:val="20"/>
          <w:lang w:val="ru-RU"/>
        </w:rPr>
        <w:t>—  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1D458D">
        <w:rPr>
          <w:rFonts w:ascii="Times New Roman" w:eastAsia="Times New Roman" w:hAnsi="Times New Roman" w:cs="Times New Roman"/>
          <w:color w:val="000000"/>
          <w:sz w:val="20"/>
          <w:szCs w:val="20"/>
          <w:lang w:val="ru-RU"/>
        </w:rPr>
        <w:t xml:space="preserve"> эпитет, сравнение, метафора, олицетворение; аллегория; ритм, рифма;</w:t>
      </w:r>
    </w:p>
    <w:p w:rsidR="00017B5E" w:rsidRPr="001D458D" w:rsidRDefault="005B1E35">
      <w:pPr>
        <w:autoSpaceDE w:val="0"/>
        <w:autoSpaceDN w:val="0"/>
        <w:spacing w:before="190" w:after="0" w:line="230" w:lineRule="auto"/>
        <w:ind w:left="42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сопоставлять темы и сюжеты произведений, образы персонажей;</w:t>
      </w:r>
    </w:p>
    <w:p w:rsidR="00017B5E" w:rsidRPr="001D458D" w:rsidRDefault="005B1E35">
      <w:pPr>
        <w:autoSpaceDE w:val="0"/>
        <w:autoSpaceDN w:val="0"/>
        <w:spacing w:before="190" w:after="0" w:line="271" w:lineRule="auto"/>
        <w:ind w:left="420" w:right="410"/>
        <w:jc w:val="both"/>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  сопоставлять с помощью </w:t>
      </w:r>
      <w:proofErr w:type="gramStart"/>
      <w:r w:rsidRPr="001D458D">
        <w:rPr>
          <w:rFonts w:ascii="Times New Roman" w:eastAsia="Times New Roman" w:hAnsi="Times New Roman" w:cs="Times New Roman"/>
          <w:color w:val="000000"/>
          <w:sz w:val="20"/>
          <w:szCs w:val="20"/>
          <w:lang w:val="ru-RU"/>
        </w:rPr>
        <w:t>учителя</w:t>
      </w:r>
      <w:proofErr w:type="gramEnd"/>
      <w:r w:rsidRPr="001D458D">
        <w:rPr>
          <w:rFonts w:ascii="Times New Roman" w:eastAsia="Times New Roman" w:hAnsi="Times New Roman" w:cs="Times New Roman"/>
          <w:color w:val="000000"/>
          <w:sz w:val="20"/>
          <w:szCs w:val="20"/>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017B5E" w:rsidRPr="001D458D" w:rsidRDefault="005B1E35">
      <w:pPr>
        <w:tabs>
          <w:tab w:val="left" w:pos="180"/>
        </w:tabs>
        <w:autoSpaceDE w:val="0"/>
        <w:autoSpaceDN w:val="0"/>
        <w:spacing w:before="178" w:after="0" w:line="283" w:lineRule="auto"/>
        <w:rPr>
          <w:rFonts w:ascii="Times New Roman" w:hAnsi="Times New Roman" w:cs="Times New Roman"/>
          <w:sz w:val="20"/>
          <w:szCs w:val="20"/>
          <w:lang w:val="ru-RU"/>
        </w:rPr>
      </w:pPr>
      <w:r w:rsidRPr="001D458D">
        <w:rPr>
          <w:rFonts w:ascii="Times New Roman" w:hAnsi="Times New Roman" w:cs="Times New Roman"/>
          <w:sz w:val="20"/>
          <w:szCs w:val="20"/>
          <w:lang w:val="ru-RU"/>
        </w:rPr>
        <w:tab/>
      </w:r>
      <w:proofErr w:type="gramStart"/>
      <w:r w:rsidRPr="001D458D">
        <w:rPr>
          <w:rFonts w:ascii="Times New Roman" w:eastAsia="Times New Roman" w:hAnsi="Times New Roman" w:cs="Times New Roman"/>
          <w:color w:val="000000"/>
          <w:sz w:val="20"/>
          <w:szCs w:val="20"/>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 xml:space="preserve">индивидуальных особенностей обучающихся); </w:t>
      </w:r>
      <w:r w:rsidRPr="001D458D">
        <w:rPr>
          <w:rFonts w:ascii="Times New Roman" w:hAnsi="Times New Roman" w:cs="Times New Roman"/>
          <w:sz w:val="20"/>
          <w:szCs w:val="20"/>
          <w:lang w:val="ru-RU"/>
        </w:rPr>
        <w:br/>
      </w:r>
      <w:r w:rsidRPr="001D458D">
        <w:rPr>
          <w:rFonts w:ascii="Times New Roman" w:hAnsi="Times New Roman" w:cs="Times New Roman"/>
          <w:sz w:val="20"/>
          <w:szCs w:val="20"/>
          <w:lang w:val="ru-RU"/>
        </w:rPr>
        <w:tab/>
      </w:r>
      <w:r w:rsidRPr="001D458D">
        <w:rPr>
          <w:rFonts w:ascii="Times New Roman" w:eastAsia="Times New Roman" w:hAnsi="Times New Roman" w:cs="Times New Roman"/>
          <w:color w:val="000000"/>
          <w:sz w:val="20"/>
          <w:szCs w:val="20"/>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roofErr w:type="gramEnd"/>
      <w:r w:rsidRPr="001D458D">
        <w:rPr>
          <w:rFonts w:ascii="Times New Roman" w:eastAsia="Times New Roman" w:hAnsi="Times New Roman" w:cs="Times New Roman"/>
          <w:color w:val="000000"/>
          <w:sz w:val="20"/>
          <w:szCs w:val="20"/>
          <w:lang w:val="ru-RU"/>
        </w:rPr>
        <w:t xml:space="preserve"> </w:t>
      </w:r>
      <w:r w:rsidRPr="001D458D">
        <w:rPr>
          <w:rFonts w:ascii="Times New Roman" w:hAnsi="Times New Roman" w:cs="Times New Roman"/>
          <w:sz w:val="20"/>
          <w:szCs w:val="20"/>
          <w:lang w:val="ru-RU"/>
        </w:rPr>
        <w:br/>
      </w:r>
      <w:r w:rsidRPr="001D458D">
        <w:rPr>
          <w:rFonts w:ascii="Times New Roman" w:hAnsi="Times New Roman" w:cs="Times New Roman"/>
          <w:sz w:val="20"/>
          <w:szCs w:val="20"/>
          <w:lang w:val="ru-RU"/>
        </w:rPr>
        <w:tab/>
      </w:r>
      <w:r w:rsidRPr="001D458D">
        <w:rPr>
          <w:rFonts w:ascii="Times New Roman" w:eastAsia="Times New Roman" w:hAnsi="Times New Roman" w:cs="Times New Roman"/>
          <w:color w:val="000000"/>
          <w:sz w:val="20"/>
          <w:szCs w:val="20"/>
          <w:lang w:val="ru-RU"/>
        </w:rPr>
        <w:t>6) участвовать в беседе и диалоге о прочитанном произведении, подбирать аргументы для оценки</w:t>
      </w:r>
    </w:p>
    <w:p w:rsidR="00017B5E" w:rsidRPr="001D458D" w:rsidRDefault="00017B5E">
      <w:pPr>
        <w:rPr>
          <w:rFonts w:ascii="Times New Roman" w:hAnsi="Times New Roman" w:cs="Times New Roman"/>
          <w:sz w:val="20"/>
          <w:szCs w:val="20"/>
          <w:lang w:val="ru-RU"/>
        </w:rPr>
        <w:sectPr w:rsidR="00017B5E" w:rsidRPr="001D458D">
          <w:pgSz w:w="11900" w:h="16840"/>
          <w:pgMar w:top="370" w:right="684" w:bottom="432" w:left="666" w:header="720" w:footer="720" w:gutter="0"/>
          <w:cols w:space="720" w:equalWidth="0">
            <w:col w:w="10550" w:space="0"/>
          </w:cols>
          <w:docGrid w:linePitch="360"/>
        </w:sectPr>
      </w:pPr>
    </w:p>
    <w:p w:rsidR="00017B5E" w:rsidRPr="001D458D" w:rsidRDefault="00017B5E">
      <w:pPr>
        <w:autoSpaceDE w:val="0"/>
        <w:autoSpaceDN w:val="0"/>
        <w:spacing w:after="66" w:line="220" w:lineRule="exact"/>
        <w:rPr>
          <w:rFonts w:ascii="Times New Roman" w:hAnsi="Times New Roman" w:cs="Times New Roman"/>
          <w:sz w:val="20"/>
          <w:szCs w:val="20"/>
          <w:lang w:val="ru-RU"/>
        </w:rPr>
      </w:pPr>
    </w:p>
    <w:p w:rsidR="00017B5E" w:rsidRPr="001D458D" w:rsidRDefault="005B1E35">
      <w:pPr>
        <w:tabs>
          <w:tab w:val="left" w:pos="180"/>
        </w:tabs>
        <w:autoSpaceDE w:val="0"/>
        <w:autoSpaceDN w:val="0"/>
        <w:spacing w:after="0" w:line="288" w:lineRule="auto"/>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прочитанного (с учётом литературного развития обучающихся); </w:t>
      </w:r>
      <w:r w:rsidRPr="001D458D">
        <w:rPr>
          <w:rFonts w:ascii="Times New Roman" w:hAnsi="Times New Roman" w:cs="Times New Roman"/>
          <w:sz w:val="20"/>
          <w:szCs w:val="20"/>
          <w:lang w:val="ru-RU"/>
        </w:rPr>
        <w:br/>
      </w:r>
      <w:r w:rsidRPr="001D458D">
        <w:rPr>
          <w:rFonts w:ascii="Times New Roman" w:hAnsi="Times New Roman" w:cs="Times New Roman"/>
          <w:sz w:val="20"/>
          <w:szCs w:val="20"/>
          <w:lang w:val="ru-RU"/>
        </w:rPr>
        <w:tab/>
      </w:r>
      <w:r w:rsidRPr="001D458D">
        <w:rPr>
          <w:rFonts w:ascii="Times New Roman" w:eastAsia="Times New Roman" w:hAnsi="Times New Roman" w:cs="Times New Roman"/>
          <w:color w:val="000000"/>
          <w:sz w:val="20"/>
          <w:szCs w:val="20"/>
          <w:lang w:val="ru-RU"/>
        </w:rPr>
        <w:t xml:space="preserve">7) создавать устные и письменные высказывания разных жанров объемом не менее 70 слов (с учётом литературного развития обучающихся); </w:t>
      </w:r>
      <w:r w:rsidRPr="001D458D">
        <w:rPr>
          <w:rFonts w:ascii="Times New Roman" w:hAnsi="Times New Roman" w:cs="Times New Roman"/>
          <w:sz w:val="20"/>
          <w:szCs w:val="20"/>
          <w:lang w:val="ru-RU"/>
        </w:rPr>
        <w:br/>
      </w:r>
      <w:r w:rsidRPr="001D458D">
        <w:rPr>
          <w:rFonts w:ascii="Times New Roman" w:hAnsi="Times New Roman" w:cs="Times New Roman"/>
          <w:sz w:val="20"/>
          <w:szCs w:val="20"/>
          <w:lang w:val="ru-RU"/>
        </w:rPr>
        <w:tab/>
      </w:r>
      <w:r w:rsidRPr="001D458D">
        <w:rPr>
          <w:rFonts w:ascii="Times New Roman" w:eastAsia="Times New Roman" w:hAnsi="Times New Roman" w:cs="Times New Roman"/>
          <w:color w:val="000000"/>
          <w:sz w:val="20"/>
          <w:szCs w:val="20"/>
          <w:lang w:val="ru-RU"/>
        </w:rPr>
        <w:t xml:space="preserve">8) владеть начальными умениями интерпретации и </w:t>
      </w:r>
      <w:proofErr w:type="gramStart"/>
      <w:r w:rsidRPr="001D458D">
        <w:rPr>
          <w:rFonts w:ascii="Times New Roman" w:eastAsia="Times New Roman" w:hAnsi="Times New Roman" w:cs="Times New Roman"/>
          <w:color w:val="000000"/>
          <w:sz w:val="20"/>
          <w:szCs w:val="20"/>
          <w:lang w:val="ru-RU"/>
        </w:rPr>
        <w:t>оценки</w:t>
      </w:r>
      <w:proofErr w:type="gramEnd"/>
      <w:r w:rsidRPr="001D458D">
        <w:rPr>
          <w:rFonts w:ascii="Times New Roman" w:eastAsia="Times New Roman" w:hAnsi="Times New Roman" w:cs="Times New Roman"/>
          <w:color w:val="000000"/>
          <w:sz w:val="20"/>
          <w:szCs w:val="20"/>
          <w:lang w:val="ru-RU"/>
        </w:rPr>
        <w:t xml:space="preserve"> текстуально изученных произведений фольклора и литературы; </w:t>
      </w:r>
      <w:r w:rsidRPr="001D458D">
        <w:rPr>
          <w:rFonts w:ascii="Times New Roman" w:hAnsi="Times New Roman" w:cs="Times New Roman"/>
          <w:sz w:val="20"/>
          <w:szCs w:val="20"/>
          <w:lang w:val="ru-RU"/>
        </w:rPr>
        <w:br/>
      </w:r>
      <w:r w:rsidRPr="001D458D">
        <w:rPr>
          <w:rFonts w:ascii="Times New Roman" w:hAnsi="Times New Roman" w:cs="Times New Roman"/>
          <w:sz w:val="20"/>
          <w:szCs w:val="20"/>
          <w:lang w:val="ru-RU"/>
        </w:rPr>
        <w:tab/>
      </w:r>
      <w:proofErr w:type="gramStart"/>
      <w:r w:rsidRPr="001D458D">
        <w:rPr>
          <w:rFonts w:ascii="Times New Roman" w:eastAsia="Times New Roman" w:hAnsi="Times New Roman" w:cs="Times New Roman"/>
          <w:color w:val="000000"/>
          <w:sz w:val="20"/>
          <w:szCs w:val="20"/>
          <w:lang w:val="ru-RU"/>
        </w:rPr>
        <w:t xml:space="preserve">9) осознавать важность чтения и изучения произведений устного народного творчества и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 xml:space="preserve">художественной литературы для познания мира, формирования эмоциональных и эстетических впечатлений, а также для собственного развития; </w:t>
      </w:r>
      <w:r w:rsidRPr="001D458D">
        <w:rPr>
          <w:rFonts w:ascii="Times New Roman" w:hAnsi="Times New Roman" w:cs="Times New Roman"/>
          <w:sz w:val="20"/>
          <w:szCs w:val="20"/>
          <w:lang w:val="ru-RU"/>
        </w:rPr>
        <w:br/>
      </w:r>
      <w:r w:rsidRPr="001D458D">
        <w:rPr>
          <w:rFonts w:ascii="Times New Roman" w:hAnsi="Times New Roman" w:cs="Times New Roman"/>
          <w:sz w:val="20"/>
          <w:szCs w:val="20"/>
          <w:lang w:val="ru-RU"/>
        </w:rPr>
        <w:tab/>
      </w:r>
      <w:r w:rsidRPr="001D458D">
        <w:rPr>
          <w:rFonts w:ascii="Times New Roman" w:eastAsia="Times New Roman" w:hAnsi="Times New Roman" w:cs="Times New Roman"/>
          <w:color w:val="000000"/>
          <w:sz w:val="20"/>
          <w:szCs w:val="20"/>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roofErr w:type="gramEnd"/>
      <w:r w:rsidRPr="001D458D">
        <w:rPr>
          <w:rFonts w:ascii="Times New Roman" w:eastAsia="Times New Roman" w:hAnsi="Times New Roman" w:cs="Times New Roman"/>
          <w:color w:val="000000"/>
          <w:sz w:val="20"/>
          <w:szCs w:val="20"/>
          <w:lang w:val="ru-RU"/>
        </w:rPr>
        <w:t xml:space="preserve"> </w:t>
      </w:r>
      <w:r w:rsidRPr="001D458D">
        <w:rPr>
          <w:rFonts w:ascii="Times New Roman" w:hAnsi="Times New Roman" w:cs="Times New Roman"/>
          <w:sz w:val="20"/>
          <w:szCs w:val="20"/>
          <w:lang w:val="ru-RU"/>
        </w:rPr>
        <w:br/>
      </w:r>
      <w:r w:rsidRPr="001D458D">
        <w:rPr>
          <w:rFonts w:ascii="Times New Roman" w:hAnsi="Times New Roman" w:cs="Times New Roman"/>
          <w:sz w:val="20"/>
          <w:szCs w:val="20"/>
          <w:lang w:val="ru-RU"/>
        </w:rPr>
        <w:tab/>
      </w:r>
      <w:r w:rsidRPr="001D458D">
        <w:rPr>
          <w:rFonts w:ascii="Times New Roman" w:eastAsia="Times New Roman" w:hAnsi="Times New Roman" w:cs="Times New Roman"/>
          <w:color w:val="000000"/>
          <w:sz w:val="20"/>
          <w:szCs w:val="20"/>
          <w:lang w:val="ru-RU"/>
        </w:rPr>
        <w:t xml:space="preserve">11) участвовать в создании элементарных учебных проектов под руководством учителя и учиться </w:t>
      </w:r>
      <w:proofErr w:type="gramStart"/>
      <w:r w:rsidRPr="001D458D">
        <w:rPr>
          <w:rFonts w:ascii="Times New Roman" w:eastAsia="Times New Roman" w:hAnsi="Times New Roman" w:cs="Times New Roman"/>
          <w:color w:val="000000"/>
          <w:sz w:val="20"/>
          <w:szCs w:val="20"/>
          <w:lang w:val="ru-RU"/>
        </w:rPr>
        <w:t>публично</w:t>
      </w:r>
      <w:proofErr w:type="gramEnd"/>
      <w:r w:rsidRPr="001D458D">
        <w:rPr>
          <w:rFonts w:ascii="Times New Roman" w:eastAsia="Times New Roman" w:hAnsi="Times New Roman" w:cs="Times New Roman"/>
          <w:color w:val="000000"/>
          <w:sz w:val="20"/>
          <w:szCs w:val="20"/>
          <w:lang w:val="ru-RU"/>
        </w:rPr>
        <w:t xml:space="preserve"> представлять их результаты (с учётом литературного развития обучающихся); </w:t>
      </w:r>
      <w:r w:rsidRPr="001D458D">
        <w:rPr>
          <w:rFonts w:ascii="Times New Roman" w:hAnsi="Times New Roman" w:cs="Times New Roman"/>
          <w:sz w:val="20"/>
          <w:szCs w:val="20"/>
          <w:lang w:val="ru-RU"/>
        </w:rPr>
        <w:br/>
      </w:r>
      <w:r w:rsidRPr="001D458D">
        <w:rPr>
          <w:rFonts w:ascii="Times New Roman" w:hAnsi="Times New Roman" w:cs="Times New Roman"/>
          <w:sz w:val="20"/>
          <w:szCs w:val="20"/>
          <w:lang w:val="ru-RU"/>
        </w:rPr>
        <w:tab/>
      </w:r>
      <w:r w:rsidRPr="001D458D">
        <w:rPr>
          <w:rFonts w:ascii="Times New Roman" w:eastAsia="Times New Roman" w:hAnsi="Times New Roman" w:cs="Times New Roman"/>
          <w:color w:val="000000"/>
          <w:sz w:val="20"/>
          <w:szCs w:val="20"/>
          <w:lang w:val="ru-RU"/>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1D458D">
        <w:rPr>
          <w:rFonts w:ascii="Times New Roman" w:eastAsia="Times New Roman" w:hAnsi="Times New Roman" w:cs="Times New Roman"/>
          <w:color w:val="000000"/>
          <w:sz w:val="20"/>
          <w:szCs w:val="20"/>
          <w:lang w:val="ru-RU"/>
        </w:rPr>
        <w:t>интернет-ресурсами</w:t>
      </w:r>
      <w:proofErr w:type="spellEnd"/>
      <w:r w:rsidRPr="001D458D">
        <w:rPr>
          <w:rFonts w:ascii="Times New Roman" w:eastAsia="Times New Roman" w:hAnsi="Times New Roman" w:cs="Times New Roman"/>
          <w:color w:val="000000"/>
          <w:sz w:val="20"/>
          <w:szCs w:val="20"/>
          <w:lang w:val="ru-RU"/>
        </w:rPr>
        <w:t>, соблюдая правила информационной безопасности.</w:t>
      </w:r>
    </w:p>
    <w:p w:rsidR="00017B5E" w:rsidRPr="001D458D" w:rsidRDefault="00017B5E">
      <w:pPr>
        <w:rPr>
          <w:rFonts w:ascii="Times New Roman" w:hAnsi="Times New Roman" w:cs="Times New Roman"/>
          <w:sz w:val="20"/>
          <w:szCs w:val="20"/>
          <w:lang w:val="ru-RU"/>
        </w:rPr>
        <w:sectPr w:rsidR="00017B5E" w:rsidRPr="001D458D">
          <w:pgSz w:w="11900" w:h="16840"/>
          <w:pgMar w:top="286" w:right="770" w:bottom="1440" w:left="666" w:header="720" w:footer="720" w:gutter="0"/>
          <w:cols w:space="720" w:equalWidth="0">
            <w:col w:w="10464" w:space="0"/>
          </w:cols>
          <w:docGrid w:linePitch="360"/>
        </w:sectPr>
      </w:pPr>
    </w:p>
    <w:p w:rsidR="00017B5E" w:rsidRPr="001D458D" w:rsidRDefault="00017B5E">
      <w:pPr>
        <w:autoSpaceDE w:val="0"/>
        <w:autoSpaceDN w:val="0"/>
        <w:spacing w:after="64" w:line="220" w:lineRule="exact"/>
        <w:rPr>
          <w:rFonts w:ascii="Times New Roman" w:hAnsi="Times New Roman" w:cs="Times New Roman"/>
          <w:sz w:val="20"/>
          <w:szCs w:val="20"/>
          <w:lang w:val="ru-RU"/>
        </w:rPr>
      </w:pPr>
    </w:p>
    <w:p w:rsidR="00017B5E" w:rsidRPr="001D458D" w:rsidRDefault="005B1E35">
      <w:pPr>
        <w:autoSpaceDE w:val="0"/>
        <w:autoSpaceDN w:val="0"/>
        <w:spacing w:after="258" w:line="233" w:lineRule="auto"/>
        <w:rPr>
          <w:rFonts w:ascii="Times New Roman" w:hAnsi="Times New Roman" w:cs="Times New Roman"/>
          <w:sz w:val="20"/>
          <w:szCs w:val="20"/>
        </w:rPr>
      </w:pPr>
      <w:r w:rsidRPr="001D458D">
        <w:rPr>
          <w:rFonts w:ascii="Times New Roman" w:eastAsia="Times New Roman" w:hAnsi="Times New Roman" w:cs="Times New Roman"/>
          <w:b/>
          <w:color w:val="000000"/>
          <w:w w:val="101"/>
          <w:sz w:val="20"/>
          <w:szCs w:val="20"/>
        </w:rPr>
        <w:t xml:space="preserve">ТЕМАТИЧЕСКОЕ ПЛАНИРОВАНИЕ </w:t>
      </w:r>
    </w:p>
    <w:tbl>
      <w:tblPr>
        <w:tblW w:w="0" w:type="auto"/>
        <w:tblInd w:w="6" w:type="dxa"/>
        <w:tblLayout w:type="fixed"/>
        <w:tblLook w:val="04A0" w:firstRow="1" w:lastRow="0" w:firstColumn="1" w:lastColumn="0" w:noHBand="0" w:noVBand="1"/>
      </w:tblPr>
      <w:tblGrid>
        <w:gridCol w:w="396"/>
        <w:gridCol w:w="4948"/>
        <w:gridCol w:w="528"/>
        <w:gridCol w:w="1104"/>
        <w:gridCol w:w="1140"/>
        <w:gridCol w:w="866"/>
        <w:gridCol w:w="4022"/>
        <w:gridCol w:w="1020"/>
        <w:gridCol w:w="1478"/>
      </w:tblGrid>
      <w:tr w:rsidR="00017B5E" w:rsidRPr="001D458D">
        <w:trPr>
          <w:trHeight w:hRule="exact" w:val="348"/>
        </w:trPr>
        <w:tc>
          <w:tcPr>
            <w:tcW w:w="39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5" w:lineRule="auto"/>
              <w:jc w:val="center"/>
              <w:rPr>
                <w:rFonts w:ascii="Times New Roman" w:hAnsi="Times New Roman" w:cs="Times New Roman"/>
                <w:sz w:val="20"/>
                <w:szCs w:val="20"/>
              </w:rPr>
            </w:pPr>
            <w:r w:rsidRPr="001D458D">
              <w:rPr>
                <w:rFonts w:ascii="Times New Roman" w:eastAsia="Times New Roman" w:hAnsi="Times New Roman" w:cs="Times New Roman"/>
                <w:b/>
                <w:color w:val="000000"/>
                <w:w w:val="97"/>
                <w:sz w:val="20"/>
                <w:szCs w:val="20"/>
              </w:rPr>
              <w:t>№</w:t>
            </w:r>
            <w:r w:rsidRPr="001D458D">
              <w:rPr>
                <w:rFonts w:ascii="Times New Roman" w:hAnsi="Times New Roman" w:cs="Times New Roman"/>
                <w:sz w:val="20"/>
                <w:szCs w:val="20"/>
              </w:rPr>
              <w:br/>
            </w:r>
            <w:r w:rsidRPr="001D458D">
              <w:rPr>
                <w:rFonts w:ascii="Times New Roman" w:eastAsia="Times New Roman" w:hAnsi="Times New Roman" w:cs="Times New Roman"/>
                <w:b/>
                <w:color w:val="000000"/>
                <w:w w:val="97"/>
                <w:sz w:val="20"/>
                <w:szCs w:val="20"/>
              </w:rPr>
              <w:t>п/п</w:t>
            </w:r>
          </w:p>
        </w:tc>
        <w:tc>
          <w:tcPr>
            <w:tcW w:w="494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lang w:val="ru-RU"/>
              </w:rPr>
            </w:pPr>
            <w:r w:rsidRPr="001D458D">
              <w:rPr>
                <w:rFonts w:ascii="Times New Roman" w:eastAsia="Times New Roman" w:hAnsi="Times New Roman" w:cs="Times New Roman"/>
                <w:b/>
                <w:color w:val="000000"/>
                <w:w w:val="97"/>
                <w:sz w:val="20"/>
                <w:szCs w:val="20"/>
                <w:lang w:val="ru-RU"/>
              </w:rPr>
              <w:t>Наименование разделов и тем программы</w:t>
            </w:r>
          </w:p>
        </w:tc>
        <w:tc>
          <w:tcPr>
            <w:tcW w:w="277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b/>
                <w:color w:val="000000"/>
                <w:w w:val="97"/>
                <w:sz w:val="20"/>
                <w:szCs w:val="20"/>
              </w:rPr>
              <w:t>Количество</w:t>
            </w:r>
            <w:proofErr w:type="spellEnd"/>
            <w:r w:rsidRPr="001D458D">
              <w:rPr>
                <w:rFonts w:ascii="Times New Roman" w:eastAsia="Times New Roman" w:hAnsi="Times New Roman" w:cs="Times New Roman"/>
                <w:b/>
                <w:color w:val="000000"/>
                <w:w w:val="97"/>
                <w:sz w:val="20"/>
                <w:szCs w:val="20"/>
              </w:rPr>
              <w:t xml:space="preserve"> </w:t>
            </w:r>
            <w:proofErr w:type="spellStart"/>
            <w:r w:rsidRPr="001D458D">
              <w:rPr>
                <w:rFonts w:ascii="Times New Roman" w:eastAsia="Times New Roman" w:hAnsi="Times New Roman" w:cs="Times New Roman"/>
                <w:b/>
                <w:color w:val="000000"/>
                <w:w w:val="97"/>
                <w:sz w:val="20"/>
                <w:szCs w:val="20"/>
              </w:rPr>
              <w:t>часов</w:t>
            </w:r>
            <w:proofErr w:type="spellEnd"/>
          </w:p>
        </w:tc>
        <w:tc>
          <w:tcPr>
            <w:tcW w:w="86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5"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b/>
                <w:color w:val="000000"/>
                <w:w w:val="97"/>
                <w:sz w:val="20"/>
                <w:szCs w:val="20"/>
              </w:rPr>
              <w:t>Дата</w:t>
            </w:r>
            <w:proofErr w:type="spellEnd"/>
            <w:r w:rsidRPr="001D458D">
              <w:rPr>
                <w:rFonts w:ascii="Times New Roman" w:eastAsia="Times New Roman" w:hAnsi="Times New Roman" w:cs="Times New Roman"/>
                <w:b/>
                <w:color w:val="000000"/>
                <w:w w:val="97"/>
                <w:sz w:val="20"/>
                <w:szCs w:val="20"/>
              </w:rPr>
              <w:t xml:space="preserve"> </w:t>
            </w:r>
            <w:r w:rsidRPr="001D458D">
              <w:rPr>
                <w:rFonts w:ascii="Times New Roman" w:hAnsi="Times New Roman" w:cs="Times New Roman"/>
                <w:sz w:val="20"/>
                <w:szCs w:val="20"/>
              </w:rPr>
              <w:br/>
            </w:r>
            <w:proofErr w:type="spellStart"/>
            <w:r w:rsidRPr="001D458D">
              <w:rPr>
                <w:rFonts w:ascii="Times New Roman" w:eastAsia="Times New Roman" w:hAnsi="Times New Roman" w:cs="Times New Roman"/>
                <w:b/>
                <w:color w:val="000000"/>
                <w:w w:val="97"/>
                <w:sz w:val="20"/>
                <w:szCs w:val="20"/>
              </w:rPr>
              <w:t>изучения</w:t>
            </w:r>
            <w:proofErr w:type="spellEnd"/>
          </w:p>
        </w:tc>
        <w:tc>
          <w:tcPr>
            <w:tcW w:w="402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b/>
                <w:color w:val="000000"/>
                <w:w w:val="97"/>
                <w:sz w:val="20"/>
                <w:szCs w:val="20"/>
              </w:rPr>
              <w:t>Виды</w:t>
            </w:r>
            <w:proofErr w:type="spellEnd"/>
            <w:r w:rsidRPr="001D458D">
              <w:rPr>
                <w:rFonts w:ascii="Times New Roman" w:eastAsia="Times New Roman" w:hAnsi="Times New Roman" w:cs="Times New Roman"/>
                <w:b/>
                <w:color w:val="000000"/>
                <w:w w:val="97"/>
                <w:sz w:val="20"/>
                <w:szCs w:val="20"/>
              </w:rPr>
              <w:t xml:space="preserve"> </w:t>
            </w:r>
            <w:proofErr w:type="spellStart"/>
            <w:r w:rsidRPr="001D458D">
              <w:rPr>
                <w:rFonts w:ascii="Times New Roman" w:eastAsia="Times New Roman" w:hAnsi="Times New Roman" w:cs="Times New Roman"/>
                <w:b/>
                <w:color w:val="000000"/>
                <w:w w:val="97"/>
                <w:sz w:val="20"/>
                <w:szCs w:val="20"/>
              </w:rPr>
              <w:t>деятельности</w:t>
            </w:r>
            <w:proofErr w:type="spellEnd"/>
          </w:p>
        </w:tc>
        <w:tc>
          <w:tcPr>
            <w:tcW w:w="102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7" w:lineRule="auto"/>
              <w:ind w:left="72" w:right="144"/>
              <w:rPr>
                <w:rFonts w:ascii="Times New Roman" w:hAnsi="Times New Roman" w:cs="Times New Roman"/>
                <w:sz w:val="20"/>
                <w:szCs w:val="20"/>
              </w:rPr>
            </w:pPr>
            <w:proofErr w:type="spellStart"/>
            <w:r w:rsidRPr="001D458D">
              <w:rPr>
                <w:rFonts w:ascii="Times New Roman" w:eastAsia="Times New Roman" w:hAnsi="Times New Roman" w:cs="Times New Roman"/>
                <w:b/>
                <w:color w:val="000000"/>
                <w:w w:val="97"/>
                <w:sz w:val="20"/>
                <w:szCs w:val="20"/>
              </w:rPr>
              <w:t>Виды</w:t>
            </w:r>
            <w:proofErr w:type="spellEnd"/>
            <w:r w:rsidRPr="001D458D">
              <w:rPr>
                <w:rFonts w:ascii="Times New Roman" w:eastAsia="Times New Roman" w:hAnsi="Times New Roman" w:cs="Times New Roman"/>
                <w:b/>
                <w:color w:val="000000"/>
                <w:w w:val="97"/>
                <w:sz w:val="20"/>
                <w:szCs w:val="20"/>
              </w:rPr>
              <w:t xml:space="preserve">, </w:t>
            </w:r>
            <w:r w:rsidRPr="001D458D">
              <w:rPr>
                <w:rFonts w:ascii="Times New Roman" w:hAnsi="Times New Roman" w:cs="Times New Roman"/>
                <w:sz w:val="20"/>
                <w:szCs w:val="20"/>
              </w:rPr>
              <w:br/>
            </w:r>
            <w:proofErr w:type="spellStart"/>
            <w:r w:rsidRPr="001D458D">
              <w:rPr>
                <w:rFonts w:ascii="Times New Roman" w:eastAsia="Times New Roman" w:hAnsi="Times New Roman" w:cs="Times New Roman"/>
                <w:b/>
                <w:color w:val="000000"/>
                <w:w w:val="97"/>
                <w:sz w:val="20"/>
                <w:szCs w:val="20"/>
              </w:rPr>
              <w:t>формы</w:t>
            </w:r>
            <w:proofErr w:type="spellEnd"/>
            <w:r w:rsidRPr="001D458D">
              <w:rPr>
                <w:rFonts w:ascii="Times New Roman" w:eastAsia="Times New Roman" w:hAnsi="Times New Roman" w:cs="Times New Roman"/>
                <w:b/>
                <w:color w:val="000000"/>
                <w:w w:val="97"/>
                <w:sz w:val="20"/>
                <w:szCs w:val="20"/>
              </w:rPr>
              <w:t xml:space="preserve"> </w:t>
            </w:r>
            <w:r w:rsidRPr="001D458D">
              <w:rPr>
                <w:rFonts w:ascii="Times New Roman" w:hAnsi="Times New Roman" w:cs="Times New Roman"/>
                <w:sz w:val="20"/>
                <w:szCs w:val="20"/>
              </w:rPr>
              <w:br/>
            </w:r>
            <w:proofErr w:type="spellStart"/>
            <w:r w:rsidRPr="001D458D">
              <w:rPr>
                <w:rFonts w:ascii="Times New Roman" w:eastAsia="Times New Roman" w:hAnsi="Times New Roman" w:cs="Times New Roman"/>
                <w:b/>
                <w:color w:val="000000"/>
                <w:w w:val="97"/>
                <w:sz w:val="20"/>
                <w:szCs w:val="20"/>
              </w:rPr>
              <w:t>контроля</w:t>
            </w:r>
            <w:proofErr w:type="spellEnd"/>
          </w:p>
        </w:tc>
        <w:tc>
          <w:tcPr>
            <w:tcW w:w="147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50" w:lineRule="auto"/>
              <w:ind w:left="72" w:right="144"/>
              <w:rPr>
                <w:rFonts w:ascii="Times New Roman" w:hAnsi="Times New Roman" w:cs="Times New Roman"/>
                <w:sz w:val="20"/>
                <w:szCs w:val="20"/>
              </w:rPr>
            </w:pPr>
            <w:proofErr w:type="spellStart"/>
            <w:r w:rsidRPr="001D458D">
              <w:rPr>
                <w:rFonts w:ascii="Times New Roman" w:eastAsia="Times New Roman" w:hAnsi="Times New Roman" w:cs="Times New Roman"/>
                <w:b/>
                <w:color w:val="000000"/>
                <w:w w:val="97"/>
                <w:sz w:val="20"/>
                <w:szCs w:val="20"/>
              </w:rPr>
              <w:t>Электронные</w:t>
            </w:r>
            <w:proofErr w:type="spellEnd"/>
            <w:r w:rsidRPr="001D458D">
              <w:rPr>
                <w:rFonts w:ascii="Times New Roman" w:eastAsia="Times New Roman" w:hAnsi="Times New Roman" w:cs="Times New Roman"/>
                <w:b/>
                <w:color w:val="000000"/>
                <w:w w:val="97"/>
                <w:sz w:val="20"/>
                <w:szCs w:val="20"/>
              </w:rPr>
              <w:t xml:space="preserve"> </w:t>
            </w:r>
            <w:r w:rsidRPr="001D458D">
              <w:rPr>
                <w:rFonts w:ascii="Times New Roman" w:hAnsi="Times New Roman" w:cs="Times New Roman"/>
                <w:sz w:val="20"/>
                <w:szCs w:val="20"/>
              </w:rPr>
              <w:br/>
            </w:r>
            <w:r w:rsidRPr="001D458D">
              <w:rPr>
                <w:rFonts w:ascii="Times New Roman" w:eastAsia="Times New Roman" w:hAnsi="Times New Roman" w:cs="Times New Roman"/>
                <w:b/>
                <w:color w:val="000000"/>
                <w:w w:val="97"/>
                <w:sz w:val="20"/>
                <w:szCs w:val="20"/>
              </w:rPr>
              <w:t>(</w:t>
            </w:r>
            <w:proofErr w:type="spellStart"/>
            <w:r w:rsidRPr="001D458D">
              <w:rPr>
                <w:rFonts w:ascii="Times New Roman" w:eastAsia="Times New Roman" w:hAnsi="Times New Roman" w:cs="Times New Roman"/>
                <w:b/>
                <w:color w:val="000000"/>
                <w:w w:val="97"/>
                <w:sz w:val="20"/>
                <w:szCs w:val="20"/>
              </w:rPr>
              <w:t>цифровые</w:t>
            </w:r>
            <w:proofErr w:type="spellEnd"/>
            <w:r w:rsidRPr="001D458D">
              <w:rPr>
                <w:rFonts w:ascii="Times New Roman" w:eastAsia="Times New Roman" w:hAnsi="Times New Roman" w:cs="Times New Roman"/>
                <w:b/>
                <w:color w:val="000000"/>
                <w:w w:val="97"/>
                <w:sz w:val="20"/>
                <w:szCs w:val="20"/>
              </w:rPr>
              <w:t xml:space="preserve">) </w:t>
            </w:r>
            <w:r w:rsidRPr="001D458D">
              <w:rPr>
                <w:rFonts w:ascii="Times New Roman" w:hAnsi="Times New Roman" w:cs="Times New Roman"/>
                <w:sz w:val="20"/>
                <w:szCs w:val="20"/>
              </w:rPr>
              <w:br/>
            </w:r>
            <w:proofErr w:type="spellStart"/>
            <w:r w:rsidRPr="001D458D">
              <w:rPr>
                <w:rFonts w:ascii="Times New Roman" w:eastAsia="Times New Roman" w:hAnsi="Times New Roman" w:cs="Times New Roman"/>
                <w:b/>
                <w:color w:val="000000"/>
                <w:w w:val="97"/>
                <w:sz w:val="20"/>
                <w:szCs w:val="20"/>
              </w:rPr>
              <w:t>образовательные</w:t>
            </w:r>
            <w:proofErr w:type="spellEnd"/>
            <w:r w:rsidRPr="001D458D">
              <w:rPr>
                <w:rFonts w:ascii="Times New Roman" w:eastAsia="Times New Roman" w:hAnsi="Times New Roman" w:cs="Times New Roman"/>
                <w:b/>
                <w:color w:val="000000"/>
                <w:w w:val="97"/>
                <w:sz w:val="20"/>
                <w:szCs w:val="20"/>
              </w:rPr>
              <w:t xml:space="preserve"> </w:t>
            </w:r>
            <w:proofErr w:type="spellStart"/>
            <w:r w:rsidRPr="001D458D">
              <w:rPr>
                <w:rFonts w:ascii="Times New Roman" w:eastAsia="Times New Roman" w:hAnsi="Times New Roman" w:cs="Times New Roman"/>
                <w:b/>
                <w:color w:val="000000"/>
                <w:w w:val="97"/>
                <w:sz w:val="20"/>
                <w:szCs w:val="20"/>
              </w:rPr>
              <w:t>ресурсы</w:t>
            </w:r>
            <w:proofErr w:type="spellEnd"/>
          </w:p>
        </w:tc>
      </w:tr>
      <w:tr w:rsidR="00017B5E" w:rsidRPr="001D458D">
        <w:trPr>
          <w:trHeight w:hRule="exact" w:val="576"/>
        </w:trPr>
        <w:tc>
          <w:tcPr>
            <w:tcW w:w="1726" w:type="dxa"/>
            <w:vMerge/>
            <w:tcBorders>
              <w:top w:val="single" w:sz="4" w:space="0" w:color="000000"/>
              <w:left w:val="single" w:sz="4" w:space="0" w:color="000000"/>
              <w:bottom w:val="single" w:sz="4" w:space="0" w:color="000000"/>
              <w:right w:val="single" w:sz="4" w:space="0" w:color="000000"/>
            </w:tcBorders>
          </w:tcPr>
          <w:p w:rsidR="00017B5E" w:rsidRPr="001D458D" w:rsidRDefault="00017B5E">
            <w:pPr>
              <w:rPr>
                <w:rFonts w:ascii="Times New Roman" w:hAnsi="Times New Roman" w:cs="Times New Roman"/>
                <w:sz w:val="20"/>
                <w:szCs w:val="20"/>
              </w:rPr>
            </w:pPr>
          </w:p>
        </w:tc>
        <w:tc>
          <w:tcPr>
            <w:tcW w:w="1726" w:type="dxa"/>
            <w:vMerge/>
            <w:tcBorders>
              <w:top w:val="single" w:sz="4" w:space="0" w:color="000000"/>
              <w:left w:val="single" w:sz="4" w:space="0" w:color="000000"/>
              <w:bottom w:val="single" w:sz="4" w:space="0" w:color="000000"/>
              <w:right w:val="single" w:sz="4" w:space="0" w:color="000000"/>
            </w:tcBorders>
          </w:tcPr>
          <w:p w:rsidR="00017B5E" w:rsidRPr="001D458D" w:rsidRDefault="00017B5E">
            <w:pPr>
              <w:rPr>
                <w:rFonts w:ascii="Times New Roman" w:hAnsi="Times New Roman" w:cs="Times New Roman"/>
                <w:sz w:val="20"/>
                <w:szCs w:val="20"/>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jc w:val="center"/>
              <w:rPr>
                <w:rFonts w:ascii="Times New Roman" w:hAnsi="Times New Roman" w:cs="Times New Roman"/>
                <w:sz w:val="20"/>
                <w:szCs w:val="20"/>
              </w:rPr>
            </w:pPr>
            <w:proofErr w:type="spellStart"/>
            <w:r w:rsidRPr="001D458D">
              <w:rPr>
                <w:rFonts w:ascii="Times New Roman" w:eastAsia="Times New Roman" w:hAnsi="Times New Roman" w:cs="Times New Roman"/>
                <w:b/>
                <w:color w:val="000000"/>
                <w:w w:val="97"/>
                <w:sz w:val="20"/>
                <w:szCs w:val="20"/>
              </w:rPr>
              <w:t>всего</w:t>
            </w:r>
            <w:proofErr w:type="spellEnd"/>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5"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b/>
                <w:color w:val="000000"/>
                <w:w w:val="97"/>
                <w:sz w:val="20"/>
                <w:szCs w:val="20"/>
              </w:rPr>
              <w:t>контрольные</w:t>
            </w:r>
            <w:proofErr w:type="spellEnd"/>
            <w:r w:rsidRPr="001D458D">
              <w:rPr>
                <w:rFonts w:ascii="Times New Roman" w:eastAsia="Times New Roman" w:hAnsi="Times New Roman" w:cs="Times New Roman"/>
                <w:b/>
                <w:color w:val="000000"/>
                <w:w w:val="97"/>
                <w:sz w:val="20"/>
                <w:szCs w:val="20"/>
              </w:rPr>
              <w:t xml:space="preserve"> </w:t>
            </w:r>
            <w:proofErr w:type="spellStart"/>
            <w:r w:rsidRPr="001D458D">
              <w:rPr>
                <w:rFonts w:ascii="Times New Roman" w:eastAsia="Times New Roman" w:hAnsi="Times New Roman" w:cs="Times New Roman"/>
                <w:b/>
                <w:color w:val="000000"/>
                <w:w w:val="97"/>
                <w:sz w:val="20"/>
                <w:szCs w:val="20"/>
              </w:rPr>
              <w:t>работы</w:t>
            </w:r>
            <w:proofErr w:type="spellEnd"/>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5"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b/>
                <w:color w:val="000000"/>
                <w:w w:val="97"/>
                <w:sz w:val="20"/>
                <w:szCs w:val="20"/>
              </w:rPr>
              <w:t>практические</w:t>
            </w:r>
            <w:proofErr w:type="spellEnd"/>
            <w:r w:rsidRPr="001D458D">
              <w:rPr>
                <w:rFonts w:ascii="Times New Roman" w:eastAsia="Times New Roman" w:hAnsi="Times New Roman" w:cs="Times New Roman"/>
                <w:b/>
                <w:color w:val="000000"/>
                <w:w w:val="97"/>
                <w:sz w:val="20"/>
                <w:szCs w:val="20"/>
              </w:rPr>
              <w:t xml:space="preserve"> </w:t>
            </w:r>
            <w:proofErr w:type="spellStart"/>
            <w:r w:rsidRPr="001D458D">
              <w:rPr>
                <w:rFonts w:ascii="Times New Roman" w:eastAsia="Times New Roman" w:hAnsi="Times New Roman" w:cs="Times New Roman"/>
                <w:b/>
                <w:color w:val="000000"/>
                <w:w w:val="97"/>
                <w:sz w:val="20"/>
                <w:szCs w:val="20"/>
              </w:rPr>
              <w:t>работы</w:t>
            </w:r>
            <w:proofErr w:type="spellEnd"/>
          </w:p>
        </w:tc>
        <w:tc>
          <w:tcPr>
            <w:tcW w:w="1726" w:type="dxa"/>
            <w:vMerge/>
            <w:tcBorders>
              <w:top w:val="single" w:sz="4" w:space="0" w:color="000000"/>
              <w:left w:val="single" w:sz="4" w:space="0" w:color="000000"/>
              <w:bottom w:val="single" w:sz="4" w:space="0" w:color="000000"/>
              <w:right w:val="single" w:sz="4" w:space="0" w:color="000000"/>
            </w:tcBorders>
          </w:tcPr>
          <w:p w:rsidR="00017B5E" w:rsidRPr="001D458D" w:rsidRDefault="00017B5E">
            <w:pPr>
              <w:rPr>
                <w:rFonts w:ascii="Times New Roman" w:hAnsi="Times New Roman" w:cs="Times New Roman"/>
                <w:sz w:val="20"/>
                <w:szCs w:val="20"/>
              </w:rPr>
            </w:pPr>
          </w:p>
        </w:tc>
        <w:tc>
          <w:tcPr>
            <w:tcW w:w="1726" w:type="dxa"/>
            <w:vMerge/>
            <w:tcBorders>
              <w:top w:val="single" w:sz="4" w:space="0" w:color="000000"/>
              <w:left w:val="single" w:sz="4" w:space="0" w:color="000000"/>
              <w:bottom w:val="single" w:sz="4" w:space="0" w:color="000000"/>
              <w:right w:val="single" w:sz="4" w:space="0" w:color="000000"/>
            </w:tcBorders>
          </w:tcPr>
          <w:p w:rsidR="00017B5E" w:rsidRPr="001D458D" w:rsidRDefault="00017B5E">
            <w:pPr>
              <w:rPr>
                <w:rFonts w:ascii="Times New Roman" w:hAnsi="Times New Roman" w:cs="Times New Roman"/>
                <w:sz w:val="20"/>
                <w:szCs w:val="20"/>
              </w:rPr>
            </w:pPr>
          </w:p>
        </w:tc>
        <w:tc>
          <w:tcPr>
            <w:tcW w:w="1726" w:type="dxa"/>
            <w:vMerge/>
            <w:tcBorders>
              <w:top w:val="single" w:sz="4" w:space="0" w:color="000000"/>
              <w:left w:val="single" w:sz="4" w:space="0" w:color="000000"/>
              <w:bottom w:val="single" w:sz="4" w:space="0" w:color="000000"/>
              <w:right w:val="single" w:sz="4" w:space="0" w:color="000000"/>
            </w:tcBorders>
          </w:tcPr>
          <w:p w:rsidR="00017B5E" w:rsidRPr="001D458D" w:rsidRDefault="00017B5E">
            <w:pPr>
              <w:rPr>
                <w:rFonts w:ascii="Times New Roman" w:hAnsi="Times New Roman" w:cs="Times New Roman"/>
                <w:sz w:val="20"/>
                <w:szCs w:val="20"/>
              </w:rPr>
            </w:pPr>
          </w:p>
        </w:tc>
        <w:tc>
          <w:tcPr>
            <w:tcW w:w="1726" w:type="dxa"/>
            <w:vMerge/>
            <w:tcBorders>
              <w:top w:val="single" w:sz="4" w:space="0" w:color="000000"/>
              <w:left w:val="single" w:sz="4" w:space="0" w:color="000000"/>
              <w:bottom w:val="single" w:sz="4" w:space="0" w:color="000000"/>
              <w:right w:val="single" w:sz="4" w:space="0" w:color="000000"/>
            </w:tcBorders>
          </w:tcPr>
          <w:p w:rsidR="00017B5E" w:rsidRPr="001D458D" w:rsidRDefault="00017B5E">
            <w:pPr>
              <w:rPr>
                <w:rFonts w:ascii="Times New Roman" w:hAnsi="Times New Roman" w:cs="Times New Roman"/>
                <w:sz w:val="20"/>
                <w:szCs w:val="20"/>
              </w:rPr>
            </w:pPr>
          </w:p>
        </w:tc>
      </w:tr>
      <w:tr w:rsidR="00017B5E" w:rsidRPr="001D458D">
        <w:trPr>
          <w:trHeight w:hRule="exact" w:val="348"/>
        </w:trPr>
        <w:tc>
          <w:tcPr>
            <w:tcW w:w="15502" w:type="dxa"/>
            <w:gridSpan w:val="9"/>
            <w:tcBorders>
              <w:top w:val="single" w:sz="4" w:space="0" w:color="000000"/>
              <w:left w:val="single" w:sz="4" w:space="0" w:color="000000"/>
              <w:bottom w:val="single" w:sz="5"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color w:val="000000"/>
                <w:w w:val="97"/>
                <w:sz w:val="20"/>
                <w:szCs w:val="20"/>
              </w:rPr>
              <w:t>Раздел</w:t>
            </w:r>
            <w:proofErr w:type="spellEnd"/>
            <w:r w:rsidRPr="001D458D">
              <w:rPr>
                <w:rFonts w:ascii="Times New Roman" w:eastAsia="Times New Roman" w:hAnsi="Times New Roman" w:cs="Times New Roman"/>
                <w:color w:val="000000"/>
                <w:w w:val="97"/>
                <w:sz w:val="20"/>
                <w:szCs w:val="20"/>
              </w:rPr>
              <w:t xml:space="preserve"> 1.</w:t>
            </w:r>
            <w:r w:rsidRPr="001D458D">
              <w:rPr>
                <w:rFonts w:ascii="Times New Roman" w:eastAsia="Times New Roman" w:hAnsi="Times New Roman" w:cs="Times New Roman"/>
                <w:b/>
                <w:color w:val="000000"/>
                <w:w w:val="97"/>
                <w:sz w:val="20"/>
                <w:szCs w:val="20"/>
              </w:rPr>
              <w:t xml:space="preserve"> </w:t>
            </w:r>
            <w:proofErr w:type="spellStart"/>
            <w:r w:rsidRPr="001D458D">
              <w:rPr>
                <w:rFonts w:ascii="Times New Roman" w:eastAsia="Times New Roman" w:hAnsi="Times New Roman" w:cs="Times New Roman"/>
                <w:b/>
                <w:color w:val="000000"/>
                <w:w w:val="97"/>
                <w:sz w:val="20"/>
                <w:szCs w:val="20"/>
              </w:rPr>
              <w:t>Мифология</w:t>
            </w:r>
            <w:proofErr w:type="spellEnd"/>
          </w:p>
        </w:tc>
      </w:tr>
      <w:tr w:rsidR="00017B5E" w:rsidRPr="001D458D">
        <w:trPr>
          <w:trHeight w:hRule="exact" w:val="2462"/>
        </w:trPr>
        <w:tc>
          <w:tcPr>
            <w:tcW w:w="396" w:type="dxa"/>
            <w:tcBorders>
              <w:top w:val="single" w:sz="5"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0"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1.1.</w:t>
            </w:r>
          </w:p>
        </w:tc>
        <w:tc>
          <w:tcPr>
            <w:tcW w:w="4948" w:type="dxa"/>
            <w:tcBorders>
              <w:top w:val="single" w:sz="5"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0" w:lineRule="auto"/>
              <w:ind w:left="72"/>
              <w:rPr>
                <w:rFonts w:ascii="Times New Roman" w:hAnsi="Times New Roman" w:cs="Times New Roman"/>
                <w:sz w:val="20"/>
                <w:szCs w:val="20"/>
                <w:lang w:val="ru-RU"/>
              </w:rPr>
            </w:pPr>
            <w:r w:rsidRPr="001D458D">
              <w:rPr>
                <w:rFonts w:ascii="Times New Roman" w:eastAsia="Times New Roman" w:hAnsi="Times New Roman" w:cs="Times New Roman"/>
                <w:b/>
                <w:color w:val="000000"/>
                <w:w w:val="97"/>
                <w:sz w:val="20"/>
                <w:szCs w:val="20"/>
                <w:lang w:val="ru-RU"/>
              </w:rPr>
              <w:t>Мифы народов России и мира</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3</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866" w:type="dxa"/>
            <w:tcBorders>
              <w:top w:val="single" w:sz="5"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45"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01.09.2022 07.09.2022</w:t>
            </w:r>
          </w:p>
        </w:tc>
        <w:tc>
          <w:tcPr>
            <w:tcW w:w="4022" w:type="dxa"/>
            <w:tcBorders>
              <w:top w:val="single" w:sz="5"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54" w:lineRule="auto"/>
              <w:ind w:left="72" w:right="288"/>
              <w:rPr>
                <w:rFonts w:ascii="Times New Roman" w:hAnsi="Times New Roman" w:cs="Times New Roman"/>
                <w:sz w:val="20"/>
                <w:szCs w:val="20"/>
                <w:lang w:val="ru-RU"/>
              </w:rPr>
            </w:pPr>
            <w:r w:rsidRPr="001D458D">
              <w:rPr>
                <w:rFonts w:ascii="Times New Roman" w:eastAsia="Times New Roman" w:hAnsi="Times New Roman" w:cs="Times New Roman"/>
                <w:color w:val="000000"/>
                <w:w w:val="97"/>
                <w:sz w:val="20"/>
                <w:szCs w:val="20"/>
                <w:lang w:val="ru-RU"/>
              </w:rPr>
              <w:t xml:space="preserve">Выразительно читать мифы и другие эпические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произведения, отвечать на вопросы, пересказывать; Анализировать сюжет, жанровые, композиционные и художественные особенности;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Определять и формулировать тему и основную мысль прочитанных мифов;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Сопоставлять мифы разных народов, сравнивать их с эпическими произведениями;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Характеризовать главных героев, сравнивать их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поступки; </w:t>
            </w:r>
            <w:r w:rsidRPr="001D458D">
              <w:rPr>
                <w:rFonts w:ascii="Times New Roman" w:hAnsi="Times New Roman" w:cs="Times New Roman"/>
                <w:sz w:val="20"/>
                <w:szCs w:val="20"/>
                <w:lang w:val="ru-RU"/>
              </w:rPr>
              <w:br/>
            </w:r>
            <w:proofErr w:type="gramStart"/>
            <w:r w:rsidRPr="001D458D">
              <w:rPr>
                <w:rFonts w:ascii="Times New Roman" w:eastAsia="Times New Roman" w:hAnsi="Times New Roman" w:cs="Times New Roman"/>
                <w:color w:val="000000"/>
                <w:w w:val="97"/>
                <w:sz w:val="20"/>
                <w:szCs w:val="20"/>
                <w:lang w:val="ru-RU"/>
              </w:rPr>
              <w:t>Высказывать своё отношение</w:t>
            </w:r>
            <w:proofErr w:type="gramEnd"/>
            <w:r w:rsidRPr="001D458D">
              <w:rPr>
                <w:rFonts w:ascii="Times New Roman" w:eastAsia="Times New Roman" w:hAnsi="Times New Roman" w:cs="Times New Roman"/>
                <w:color w:val="000000"/>
                <w:w w:val="97"/>
                <w:sz w:val="20"/>
                <w:szCs w:val="20"/>
                <w:lang w:val="ru-RU"/>
              </w:rPr>
              <w:t xml:space="preserve"> к событиям и эпическим героям;</w:t>
            </w:r>
          </w:p>
        </w:tc>
        <w:tc>
          <w:tcPr>
            <w:tcW w:w="1020" w:type="dxa"/>
            <w:tcBorders>
              <w:top w:val="single" w:sz="5"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45" w:lineRule="auto"/>
              <w:ind w:left="72" w:right="288"/>
              <w:rPr>
                <w:rFonts w:ascii="Times New Roman" w:hAnsi="Times New Roman" w:cs="Times New Roman"/>
                <w:sz w:val="20"/>
                <w:szCs w:val="20"/>
              </w:rPr>
            </w:pPr>
            <w:proofErr w:type="spellStart"/>
            <w:r w:rsidRPr="001D458D">
              <w:rPr>
                <w:rFonts w:ascii="Times New Roman" w:eastAsia="Times New Roman" w:hAnsi="Times New Roman" w:cs="Times New Roman"/>
                <w:color w:val="000000"/>
                <w:w w:val="97"/>
                <w:sz w:val="20"/>
                <w:szCs w:val="20"/>
              </w:rPr>
              <w:t>Устный</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опрос</w:t>
            </w:r>
            <w:proofErr w:type="spellEnd"/>
            <w:r w:rsidRPr="001D458D">
              <w:rPr>
                <w:rFonts w:ascii="Times New Roman" w:eastAsia="Times New Roman" w:hAnsi="Times New Roman" w:cs="Times New Roman"/>
                <w:color w:val="000000"/>
                <w:w w:val="97"/>
                <w:sz w:val="20"/>
                <w:szCs w:val="20"/>
              </w:rPr>
              <w:t>;</w:t>
            </w:r>
          </w:p>
        </w:tc>
        <w:tc>
          <w:tcPr>
            <w:tcW w:w="1478" w:type="dxa"/>
            <w:tcBorders>
              <w:top w:val="single" w:sz="5"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5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 xml:space="preserve">www.edu.ru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 xml:space="preserve">https://resh.ru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https://do2.rcokoit.ru</w:t>
            </w:r>
          </w:p>
        </w:tc>
      </w:tr>
      <w:tr w:rsidR="00017B5E" w:rsidRPr="001D458D">
        <w:trPr>
          <w:trHeight w:hRule="exact" w:val="73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1.2.</w:t>
            </w:r>
          </w:p>
        </w:tc>
        <w:tc>
          <w:tcPr>
            <w:tcW w:w="494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b/>
                <w:color w:val="000000"/>
                <w:w w:val="97"/>
                <w:sz w:val="20"/>
                <w:szCs w:val="20"/>
              </w:rPr>
              <w:t>Внеклассное</w:t>
            </w:r>
            <w:proofErr w:type="spellEnd"/>
            <w:r w:rsidRPr="001D458D">
              <w:rPr>
                <w:rFonts w:ascii="Times New Roman" w:eastAsia="Times New Roman" w:hAnsi="Times New Roman" w:cs="Times New Roman"/>
                <w:b/>
                <w:color w:val="000000"/>
                <w:w w:val="97"/>
                <w:sz w:val="20"/>
                <w:szCs w:val="20"/>
              </w:rPr>
              <w:t xml:space="preserve"> </w:t>
            </w:r>
            <w:proofErr w:type="spellStart"/>
            <w:r w:rsidRPr="001D458D">
              <w:rPr>
                <w:rFonts w:ascii="Times New Roman" w:eastAsia="Times New Roman" w:hAnsi="Times New Roman" w:cs="Times New Roman"/>
                <w:b/>
                <w:color w:val="000000"/>
                <w:w w:val="97"/>
                <w:sz w:val="20"/>
                <w:szCs w:val="20"/>
              </w:rPr>
              <w:t>чтение</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08.09.2022</w:t>
            </w:r>
          </w:p>
        </w:tc>
        <w:tc>
          <w:tcPr>
            <w:tcW w:w="402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5" w:lineRule="auto"/>
              <w:ind w:left="72" w:right="576"/>
              <w:rPr>
                <w:rFonts w:ascii="Times New Roman" w:hAnsi="Times New Roman" w:cs="Times New Roman"/>
                <w:sz w:val="20"/>
                <w:szCs w:val="20"/>
                <w:lang w:val="ru-RU"/>
              </w:rPr>
            </w:pPr>
            <w:r w:rsidRPr="001D458D">
              <w:rPr>
                <w:rFonts w:ascii="Times New Roman" w:eastAsia="Times New Roman" w:hAnsi="Times New Roman" w:cs="Times New Roman"/>
                <w:color w:val="000000"/>
                <w:w w:val="97"/>
                <w:sz w:val="20"/>
                <w:szCs w:val="20"/>
                <w:lang w:val="ru-RU"/>
              </w:rPr>
              <w:t>Самостоятельное ознакомление с литературными произведениями по выбору учащегося</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5" w:lineRule="auto"/>
              <w:ind w:left="72" w:right="288"/>
              <w:rPr>
                <w:rFonts w:ascii="Times New Roman" w:hAnsi="Times New Roman" w:cs="Times New Roman"/>
                <w:sz w:val="20"/>
                <w:szCs w:val="20"/>
              </w:rPr>
            </w:pPr>
            <w:proofErr w:type="spellStart"/>
            <w:r w:rsidRPr="001D458D">
              <w:rPr>
                <w:rFonts w:ascii="Times New Roman" w:eastAsia="Times New Roman" w:hAnsi="Times New Roman" w:cs="Times New Roman"/>
                <w:color w:val="000000"/>
                <w:w w:val="97"/>
                <w:sz w:val="20"/>
                <w:szCs w:val="20"/>
              </w:rPr>
              <w:t>Устный</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опрос</w:t>
            </w:r>
            <w:proofErr w:type="spellEnd"/>
            <w:r w:rsidRPr="001D458D">
              <w:rPr>
                <w:rFonts w:ascii="Times New Roman" w:eastAsia="Times New Roman" w:hAnsi="Times New Roman" w:cs="Times New Roman"/>
                <w:color w:val="000000"/>
                <w:w w:val="97"/>
                <w:sz w:val="20"/>
                <w:szCs w:val="20"/>
              </w:rPr>
              <w:t>;</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7"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 xml:space="preserve">www.edu.ru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 xml:space="preserve">https://resh.ru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https://do2.rcokoit.ru</w:t>
            </w:r>
          </w:p>
        </w:tc>
      </w:tr>
      <w:tr w:rsidR="00017B5E" w:rsidRPr="001D458D">
        <w:trPr>
          <w:trHeight w:hRule="exact" w:val="348"/>
        </w:trPr>
        <w:tc>
          <w:tcPr>
            <w:tcW w:w="534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color w:val="000000"/>
                <w:w w:val="97"/>
                <w:sz w:val="20"/>
                <w:szCs w:val="20"/>
              </w:rPr>
              <w:t>Итого</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по</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4</w:t>
            </w:r>
          </w:p>
        </w:tc>
        <w:tc>
          <w:tcPr>
            <w:tcW w:w="963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017B5E">
            <w:pPr>
              <w:rPr>
                <w:rFonts w:ascii="Times New Roman" w:hAnsi="Times New Roman" w:cs="Times New Roman"/>
                <w:sz w:val="20"/>
                <w:szCs w:val="20"/>
              </w:rPr>
            </w:pPr>
          </w:p>
        </w:tc>
      </w:tr>
      <w:tr w:rsidR="00017B5E" w:rsidRPr="001D458D">
        <w:trPr>
          <w:trHeight w:hRule="exact" w:val="350"/>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color w:val="000000"/>
                <w:w w:val="97"/>
                <w:sz w:val="20"/>
                <w:szCs w:val="20"/>
              </w:rPr>
              <w:t>Раздел</w:t>
            </w:r>
            <w:proofErr w:type="spellEnd"/>
            <w:r w:rsidRPr="001D458D">
              <w:rPr>
                <w:rFonts w:ascii="Times New Roman" w:eastAsia="Times New Roman" w:hAnsi="Times New Roman" w:cs="Times New Roman"/>
                <w:color w:val="000000"/>
                <w:w w:val="97"/>
                <w:sz w:val="20"/>
                <w:szCs w:val="20"/>
              </w:rPr>
              <w:t xml:space="preserve"> 2.</w:t>
            </w:r>
            <w:r w:rsidRPr="001D458D">
              <w:rPr>
                <w:rFonts w:ascii="Times New Roman" w:eastAsia="Times New Roman" w:hAnsi="Times New Roman" w:cs="Times New Roman"/>
                <w:b/>
                <w:color w:val="000000"/>
                <w:w w:val="97"/>
                <w:sz w:val="20"/>
                <w:szCs w:val="20"/>
              </w:rPr>
              <w:t xml:space="preserve"> </w:t>
            </w:r>
            <w:proofErr w:type="spellStart"/>
            <w:r w:rsidRPr="001D458D">
              <w:rPr>
                <w:rFonts w:ascii="Times New Roman" w:eastAsia="Times New Roman" w:hAnsi="Times New Roman" w:cs="Times New Roman"/>
                <w:b/>
                <w:color w:val="000000"/>
                <w:w w:val="97"/>
                <w:sz w:val="20"/>
                <w:szCs w:val="20"/>
              </w:rPr>
              <w:t>Фольклор</w:t>
            </w:r>
            <w:proofErr w:type="spellEnd"/>
          </w:p>
        </w:tc>
      </w:tr>
      <w:tr w:rsidR="00017B5E" w:rsidRPr="001D458D">
        <w:trPr>
          <w:trHeight w:hRule="exact" w:val="130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2.1.</w:t>
            </w:r>
          </w:p>
        </w:tc>
        <w:tc>
          <w:tcPr>
            <w:tcW w:w="494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lang w:val="ru-RU"/>
              </w:rPr>
            </w:pPr>
            <w:r w:rsidRPr="001D458D">
              <w:rPr>
                <w:rFonts w:ascii="Times New Roman" w:eastAsia="Times New Roman" w:hAnsi="Times New Roman" w:cs="Times New Roman"/>
                <w:b/>
                <w:color w:val="000000"/>
                <w:w w:val="97"/>
                <w:sz w:val="20"/>
                <w:szCs w:val="20"/>
                <w:lang w:val="ru-RU"/>
              </w:rPr>
              <w:t>Малые жанры: пословицы, поговорки, загадки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45"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09.09.2022 14.09.2022</w:t>
            </w:r>
          </w:p>
        </w:tc>
        <w:tc>
          <w:tcPr>
            <w:tcW w:w="402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52" w:lineRule="auto"/>
              <w:ind w:left="72" w:right="144"/>
              <w:rPr>
                <w:rFonts w:ascii="Times New Roman" w:hAnsi="Times New Roman" w:cs="Times New Roman"/>
                <w:sz w:val="20"/>
                <w:szCs w:val="20"/>
                <w:lang w:val="ru-RU"/>
              </w:rPr>
            </w:pPr>
            <w:r w:rsidRPr="001D458D">
              <w:rPr>
                <w:rFonts w:ascii="Times New Roman" w:eastAsia="Times New Roman" w:hAnsi="Times New Roman" w:cs="Times New Roman"/>
                <w:color w:val="000000"/>
                <w:w w:val="97"/>
                <w:sz w:val="20"/>
                <w:szCs w:val="20"/>
                <w:lang w:val="ru-RU"/>
              </w:rPr>
              <w:t xml:space="preserve">Выразительно читать фольклорные произведения малых жанров, отвечать на вопросы;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Отличать пословицы от поговорок;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Сопоставлять русские пословицы и поговорки с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пословицами и поговорками других народов;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Уметь сочинять и разгадывать загадки;</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45" w:lineRule="auto"/>
              <w:ind w:left="72" w:right="288"/>
              <w:rPr>
                <w:rFonts w:ascii="Times New Roman" w:hAnsi="Times New Roman" w:cs="Times New Roman"/>
                <w:sz w:val="20"/>
                <w:szCs w:val="20"/>
              </w:rPr>
            </w:pPr>
            <w:proofErr w:type="spellStart"/>
            <w:r w:rsidRPr="001D458D">
              <w:rPr>
                <w:rFonts w:ascii="Times New Roman" w:eastAsia="Times New Roman" w:hAnsi="Times New Roman" w:cs="Times New Roman"/>
                <w:color w:val="000000"/>
                <w:w w:val="97"/>
                <w:sz w:val="20"/>
                <w:szCs w:val="20"/>
              </w:rPr>
              <w:t>Устный</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опрос</w:t>
            </w:r>
            <w:proofErr w:type="spellEnd"/>
            <w:r w:rsidRPr="001D458D">
              <w:rPr>
                <w:rFonts w:ascii="Times New Roman" w:eastAsia="Times New Roman" w:hAnsi="Times New Roman" w:cs="Times New Roman"/>
                <w:color w:val="000000"/>
                <w:w w:val="97"/>
                <w:sz w:val="20"/>
                <w:szCs w:val="20"/>
              </w:rPr>
              <w:t>;</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5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 xml:space="preserve">www.edu.ru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 xml:space="preserve">https://resh.ru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https://do2.rcokoit.ru</w:t>
            </w:r>
          </w:p>
        </w:tc>
      </w:tr>
      <w:tr w:rsidR="00017B5E" w:rsidRPr="001D458D">
        <w:trPr>
          <w:trHeight w:hRule="exact" w:val="73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2.2.</w:t>
            </w:r>
          </w:p>
        </w:tc>
        <w:tc>
          <w:tcPr>
            <w:tcW w:w="494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b/>
                <w:color w:val="000000"/>
                <w:w w:val="97"/>
                <w:sz w:val="20"/>
                <w:szCs w:val="20"/>
              </w:rPr>
              <w:t>Развитие</w:t>
            </w:r>
            <w:proofErr w:type="spellEnd"/>
            <w:r w:rsidRPr="001D458D">
              <w:rPr>
                <w:rFonts w:ascii="Times New Roman" w:eastAsia="Times New Roman" w:hAnsi="Times New Roman" w:cs="Times New Roman"/>
                <w:b/>
                <w:color w:val="000000"/>
                <w:w w:val="97"/>
                <w:sz w:val="20"/>
                <w:szCs w:val="20"/>
              </w:rPr>
              <w:t xml:space="preserve"> </w:t>
            </w:r>
            <w:proofErr w:type="spellStart"/>
            <w:r w:rsidRPr="001D458D">
              <w:rPr>
                <w:rFonts w:ascii="Times New Roman" w:eastAsia="Times New Roman" w:hAnsi="Times New Roman" w:cs="Times New Roman"/>
                <w:b/>
                <w:color w:val="000000"/>
                <w:w w:val="97"/>
                <w:sz w:val="20"/>
                <w:szCs w:val="20"/>
              </w:rPr>
              <w:t>речи</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15.09.2022</w:t>
            </w:r>
          </w:p>
        </w:tc>
        <w:tc>
          <w:tcPr>
            <w:tcW w:w="402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5" w:lineRule="auto"/>
              <w:ind w:left="72" w:right="576"/>
              <w:rPr>
                <w:rFonts w:ascii="Times New Roman" w:hAnsi="Times New Roman" w:cs="Times New Roman"/>
                <w:sz w:val="20"/>
                <w:szCs w:val="20"/>
                <w:lang w:val="ru-RU"/>
              </w:rPr>
            </w:pPr>
            <w:r w:rsidRPr="001D458D">
              <w:rPr>
                <w:rFonts w:ascii="Times New Roman" w:eastAsia="Times New Roman" w:hAnsi="Times New Roman" w:cs="Times New Roman"/>
                <w:color w:val="000000"/>
                <w:w w:val="97"/>
                <w:sz w:val="20"/>
                <w:szCs w:val="20"/>
                <w:lang w:val="ru-RU"/>
              </w:rPr>
              <w:t>Самостоятельное ознакомление с литературными произведениями по выбору учащегося</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5" w:lineRule="auto"/>
              <w:ind w:left="72" w:right="288"/>
              <w:rPr>
                <w:rFonts w:ascii="Times New Roman" w:hAnsi="Times New Roman" w:cs="Times New Roman"/>
                <w:sz w:val="20"/>
                <w:szCs w:val="20"/>
              </w:rPr>
            </w:pPr>
            <w:proofErr w:type="spellStart"/>
            <w:r w:rsidRPr="001D458D">
              <w:rPr>
                <w:rFonts w:ascii="Times New Roman" w:eastAsia="Times New Roman" w:hAnsi="Times New Roman" w:cs="Times New Roman"/>
                <w:color w:val="000000"/>
                <w:w w:val="97"/>
                <w:sz w:val="20"/>
                <w:szCs w:val="20"/>
              </w:rPr>
              <w:t>Устный</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опрос</w:t>
            </w:r>
            <w:proofErr w:type="spellEnd"/>
            <w:r w:rsidRPr="001D458D">
              <w:rPr>
                <w:rFonts w:ascii="Times New Roman" w:eastAsia="Times New Roman" w:hAnsi="Times New Roman" w:cs="Times New Roman"/>
                <w:color w:val="000000"/>
                <w:w w:val="97"/>
                <w:sz w:val="20"/>
                <w:szCs w:val="20"/>
              </w:rPr>
              <w:t>;</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7"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 xml:space="preserve">www.edu.ru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 xml:space="preserve">https://resh.ru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https://do2.rcokoit.ru</w:t>
            </w:r>
          </w:p>
        </w:tc>
      </w:tr>
      <w:tr w:rsidR="00017B5E" w:rsidRPr="001D458D">
        <w:trPr>
          <w:trHeight w:hRule="exact" w:val="263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2.3.</w:t>
            </w:r>
          </w:p>
        </w:tc>
        <w:tc>
          <w:tcPr>
            <w:tcW w:w="494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lang w:val="ru-RU"/>
              </w:rPr>
            </w:pPr>
            <w:r w:rsidRPr="001D458D">
              <w:rPr>
                <w:rFonts w:ascii="Times New Roman" w:eastAsia="Times New Roman" w:hAnsi="Times New Roman" w:cs="Times New Roman"/>
                <w:b/>
                <w:color w:val="000000"/>
                <w:w w:val="97"/>
                <w:sz w:val="20"/>
                <w:szCs w:val="20"/>
                <w:lang w:val="ru-RU"/>
              </w:rPr>
              <w:t>Сказки народов России и народов мира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5"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16.09.2022 28.09.2022</w:t>
            </w:r>
          </w:p>
        </w:tc>
        <w:tc>
          <w:tcPr>
            <w:tcW w:w="402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54" w:lineRule="auto"/>
              <w:ind w:left="72" w:right="144"/>
              <w:rPr>
                <w:rFonts w:ascii="Times New Roman" w:hAnsi="Times New Roman" w:cs="Times New Roman"/>
                <w:sz w:val="20"/>
                <w:szCs w:val="20"/>
                <w:lang w:val="ru-RU"/>
              </w:rPr>
            </w:pPr>
            <w:proofErr w:type="gramStart"/>
            <w:r w:rsidRPr="001D458D">
              <w:rPr>
                <w:rFonts w:ascii="Times New Roman" w:eastAsia="Times New Roman" w:hAnsi="Times New Roman" w:cs="Times New Roman"/>
                <w:color w:val="000000"/>
                <w:w w:val="97"/>
                <w:sz w:val="20"/>
                <w:szCs w:val="20"/>
                <w:lang w:val="ru-RU"/>
              </w:rPr>
              <w:t xml:space="preserve">Выразительно читать, пересказывать (кратко, подробно, выборочно) сказки, отвечать на вопросы;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Определять виды сказок (волшебные, бытовые, о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животных);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Определять и формулировать тему и основную мысль прочитанной сказки;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Характеризовать героев сказок, оценивать их поступки; Определять особенности языка и композиции народных сказок разных народов (зачин, концовка, постоянные эпитеты, устойчивые выражения и др.);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Сочинять собственные сказки, употребляя сказочные устойчивые выражения;</w:t>
            </w:r>
            <w:proofErr w:type="gramEnd"/>
            <w:r w:rsidRPr="001D458D">
              <w:rPr>
                <w:rFonts w:ascii="Times New Roman" w:eastAsia="Times New Roman" w:hAnsi="Times New Roman" w:cs="Times New Roman"/>
                <w:color w:val="000000"/>
                <w:w w:val="97"/>
                <w:sz w:val="20"/>
                <w:szCs w:val="20"/>
                <w:lang w:val="ru-RU"/>
              </w:rPr>
              <w:t xml:space="preserve">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Инсценировать любимую сказку;</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50"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color w:val="000000"/>
                <w:w w:val="97"/>
                <w:sz w:val="20"/>
                <w:szCs w:val="20"/>
              </w:rPr>
              <w:t>Письменный</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контроль</w:t>
            </w:r>
            <w:proofErr w:type="spellEnd"/>
            <w:r w:rsidRPr="001D458D">
              <w:rPr>
                <w:rFonts w:ascii="Times New Roman" w:eastAsia="Times New Roman" w:hAnsi="Times New Roman" w:cs="Times New Roman"/>
                <w:color w:val="000000"/>
                <w:w w:val="97"/>
                <w:sz w:val="20"/>
                <w:szCs w:val="20"/>
              </w:rPr>
              <w:t xml:space="preserve">; </w:t>
            </w:r>
            <w:r w:rsidRPr="001D458D">
              <w:rPr>
                <w:rFonts w:ascii="Times New Roman" w:hAnsi="Times New Roman" w:cs="Times New Roman"/>
                <w:sz w:val="20"/>
                <w:szCs w:val="20"/>
              </w:rPr>
              <w:br/>
            </w:r>
            <w:proofErr w:type="spellStart"/>
            <w:r w:rsidRPr="001D458D">
              <w:rPr>
                <w:rFonts w:ascii="Times New Roman" w:eastAsia="Times New Roman" w:hAnsi="Times New Roman" w:cs="Times New Roman"/>
                <w:color w:val="000000"/>
                <w:w w:val="97"/>
                <w:sz w:val="20"/>
                <w:szCs w:val="20"/>
              </w:rPr>
              <w:t>Контрольная</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работа</w:t>
            </w:r>
            <w:proofErr w:type="spellEnd"/>
            <w:r w:rsidRPr="001D458D">
              <w:rPr>
                <w:rFonts w:ascii="Times New Roman" w:eastAsia="Times New Roman" w:hAnsi="Times New Roman" w:cs="Times New Roman"/>
                <w:color w:val="000000"/>
                <w:w w:val="97"/>
                <w:sz w:val="20"/>
                <w:szCs w:val="20"/>
              </w:rPr>
              <w:t>;</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7"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 xml:space="preserve">www.edu.ru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 xml:space="preserve">https://resh.ru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https://do2.rcokoit.ru</w:t>
            </w:r>
          </w:p>
        </w:tc>
      </w:tr>
    </w:tbl>
    <w:p w:rsidR="00017B5E" w:rsidRPr="001D458D" w:rsidRDefault="00017B5E">
      <w:pPr>
        <w:autoSpaceDE w:val="0"/>
        <w:autoSpaceDN w:val="0"/>
        <w:spacing w:after="0" w:line="14" w:lineRule="exact"/>
        <w:rPr>
          <w:rFonts w:ascii="Times New Roman" w:hAnsi="Times New Roman" w:cs="Times New Roman"/>
          <w:sz w:val="20"/>
          <w:szCs w:val="20"/>
        </w:rPr>
      </w:pPr>
    </w:p>
    <w:p w:rsidR="00017B5E" w:rsidRPr="001D458D" w:rsidRDefault="00017B5E">
      <w:pPr>
        <w:rPr>
          <w:rFonts w:ascii="Times New Roman" w:hAnsi="Times New Roman" w:cs="Times New Roman"/>
          <w:sz w:val="20"/>
          <w:szCs w:val="20"/>
        </w:rPr>
        <w:sectPr w:rsidR="00017B5E" w:rsidRPr="001D458D">
          <w:pgSz w:w="16840" w:h="11900"/>
          <w:pgMar w:top="282" w:right="640" w:bottom="496" w:left="666" w:header="720" w:footer="720" w:gutter="0"/>
          <w:cols w:space="720" w:equalWidth="0">
            <w:col w:w="15534" w:space="0"/>
          </w:cols>
          <w:docGrid w:linePitch="360"/>
        </w:sectPr>
      </w:pPr>
    </w:p>
    <w:p w:rsidR="00017B5E" w:rsidRPr="001D458D" w:rsidRDefault="00017B5E">
      <w:pPr>
        <w:autoSpaceDE w:val="0"/>
        <w:autoSpaceDN w:val="0"/>
        <w:spacing w:after="66" w:line="220" w:lineRule="exact"/>
        <w:rPr>
          <w:rFonts w:ascii="Times New Roman" w:hAnsi="Times New Roman" w:cs="Times New Roman"/>
          <w:sz w:val="20"/>
          <w:szCs w:val="20"/>
        </w:rPr>
      </w:pPr>
    </w:p>
    <w:tbl>
      <w:tblPr>
        <w:tblW w:w="0" w:type="auto"/>
        <w:tblInd w:w="6" w:type="dxa"/>
        <w:tblLayout w:type="fixed"/>
        <w:tblLook w:val="04A0" w:firstRow="1" w:lastRow="0" w:firstColumn="1" w:lastColumn="0" w:noHBand="0" w:noVBand="1"/>
      </w:tblPr>
      <w:tblGrid>
        <w:gridCol w:w="396"/>
        <w:gridCol w:w="4948"/>
        <w:gridCol w:w="528"/>
        <w:gridCol w:w="1104"/>
        <w:gridCol w:w="1140"/>
        <w:gridCol w:w="866"/>
        <w:gridCol w:w="4022"/>
        <w:gridCol w:w="1020"/>
        <w:gridCol w:w="1478"/>
      </w:tblGrid>
      <w:tr w:rsidR="00017B5E" w:rsidRPr="001D458D">
        <w:trPr>
          <w:trHeight w:hRule="exact" w:val="73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2.4.</w:t>
            </w:r>
          </w:p>
        </w:tc>
        <w:tc>
          <w:tcPr>
            <w:tcW w:w="494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b/>
                <w:color w:val="000000"/>
                <w:w w:val="97"/>
                <w:sz w:val="20"/>
                <w:szCs w:val="20"/>
              </w:rPr>
              <w:t>Внеклассное</w:t>
            </w:r>
            <w:proofErr w:type="spellEnd"/>
            <w:r w:rsidRPr="001D458D">
              <w:rPr>
                <w:rFonts w:ascii="Times New Roman" w:eastAsia="Times New Roman" w:hAnsi="Times New Roman" w:cs="Times New Roman"/>
                <w:b/>
                <w:color w:val="000000"/>
                <w:w w:val="97"/>
                <w:sz w:val="20"/>
                <w:szCs w:val="20"/>
              </w:rPr>
              <w:t xml:space="preserve"> </w:t>
            </w:r>
            <w:proofErr w:type="spellStart"/>
            <w:r w:rsidRPr="001D458D">
              <w:rPr>
                <w:rFonts w:ascii="Times New Roman" w:eastAsia="Times New Roman" w:hAnsi="Times New Roman" w:cs="Times New Roman"/>
                <w:b/>
                <w:color w:val="000000"/>
                <w:w w:val="97"/>
                <w:sz w:val="20"/>
                <w:szCs w:val="20"/>
              </w:rPr>
              <w:t>чтение</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29.09.2022</w:t>
            </w:r>
          </w:p>
        </w:tc>
        <w:tc>
          <w:tcPr>
            <w:tcW w:w="402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5" w:lineRule="auto"/>
              <w:ind w:left="72" w:right="576"/>
              <w:rPr>
                <w:rFonts w:ascii="Times New Roman" w:hAnsi="Times New Roman" w:cs="Times New Roman"/>
                <w:sz w:val="20"/>
                <w:szCs w:val="20"/>
                <w:lang w:val="ru-RU"/>
              </w:rPr>
            </w:pPr>
            <w:r w:rsidRPr="001D458D">
              <w:rPr>
                <w:rFonts w:ascii="Times New Roman" w:eastAsia="Times New Roman" w:hAnsi="Times New Roman" w:cs="Times New Roman"/>
                <w:color w:val="000000"/>
                <w:w w:val="97"/>
                <w:sz w:val="20"/>
                <w:szCs w:val="20"/>
                <w:lang w:val="ru-RU"/>
              </w:rPr>
              <w:t>Самостоятельное ознакомление с литературными произведениями по выбору учащегося</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5" w:lineRule="auto"/>
              <w:ind w:left="72" w:right="288"/>
              <w:rPr>
                <w:rFonts w:ascii="Times New Roman" w:hAnsi="Times New Roman" w:cs="Times New Roman"/>
                <w:sz w:val="20"/>
                <w:szCs w:val="20"/>
              </w:rPr>
            </w:pPr>
            <w:proofErr w:type="spellStart"/>
            <w:r w:rsidRPr="001D458D">
              <w:rPr>
                <w:rFonts w:ascii="Times New Roman" w:eastAsia="Times New Roman" w:hAnsi="Times New Roman" w:cs="Times New Roman"/>
                <w:color w:val="000000"/>
                <w:w w:val="97"/>
                <w:sz w:val="20"/>
                <w:szCs w:val="20"/>
              </w:rPr>
              <w:t>Устный</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опрос</w:t>
            </w:r>
            <w:proofErr w:type="spellEnd"/>
            <w:r w:rsidRPr="001D458D">
              <w:rPr>
                <w:rFonts w:ascii="Times New Roman" w:eastAsia="Times New Roman" w:hAnsi="Times New Roman" w:cs="Times New Roman"/>
                <w:color w:val="000000"/>
                <w:w w:val="97"/>
                <w:sz w:val="20"/>
                <w:szCs w:val="20"/>
              </w:rPr>
              <w:t>;</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7"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 xml:space="preserve">www.edu.ru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 xml:space="preserve">https://resh.ru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https://do2.rcokoit.ru</w:t>
            </w:r>
          </w:p>
        </w:tc>
      </w:tr>
      <w:tr w:rsidR="00017B5E" w:rsidRPr="001D458D">
        <w:trPr>
          <w:trHeight w:hRule="exact" w:val="348"/>
        </w:trPr>
        <w:tc>
          <w:tcPr>
            <w:tcW w:w="534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color w:val="000000"/>
                <w:w w:val="97"/>
                <w:sz w:val="20"/>
                <w:szCs w:val="20"/>
              </w:rPr>
              <w:t>Итого</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по</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9</w:t>
            </w:r>
          </w:p>
        </w:tc>
        <w:tc>
          <w:tcPr>
            <w:tcW w:w="963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017B5E">
            <w:pPr>
              <w:rPr>
                <w:rFonts w:ascii="Times New Roman" w:hAnsi="Times New Roman" w:cs="Times New Roman"/>
                <w:sz w:val="20"/>
                <w:szCs w:val="20"/>
              </w:rPr>
            </w:pPr>
          </w:p>
        </w:tc>
      </w:tr>
      <w:tr w:rsidR="00017B5E" w:rsidRPr="001D458D">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lang w:val="ru-RU"/>
              </w:rPr>
            </w:pPr>
            <w:r w:rsidRPr="001D458D">
              <w:rPr>
                <w:rFonts w:ascii="Times New Roman" w:eastAsia="Times New Roman" w:hAnsi="Times New Roman" w:cs="Times New Roman"/>
                <w:color w:val="000000"/>
                <w:w w:val="97"/>
                <w:sz w:val="20"/>
                <w:szCs w:val="20"/>
                <w:lang w:val="ru-RU"/>
              </w:rPr>
              <w:t>Раздел 3.</w:t>
            </w:r>
            <w:r w:rsidRPr="001D458D">
              <w:rPr>
                <w:rFonts w:ascii="Times New Roman" w:eastAsia="Times New Roman" w:hAnsi="Times New Roman" w:cs="Times New Roman"/>
                <w:b/>
                <w:color w:val="000000"/>
                <w:w w:val="97"/>
                <w:sz w:val="20"/>
                <w:szCs w:val="20"/>
                <w:lang w:val="ru-RU"/>
              </w:rPr>
              <w:t xml:space="preserve"> Литература первой половины </w:t>
            </w:r>
            <w:r w:rsidRPr="001D458D">
              <w:rPr>
                <w:rFonts w:ascii="Times New Roman" w:eastAsia="Times New Roman" w:hAnsi="Times New Roman" w:cs="Times New Roman"/>
                <w:b/>
                <w:color w:val="000000"/>
                <w:w w:val="97"/>
                <w:sz w:val="20"/>
                <w:szCs w:val="20"/>
              </w:rPr>
              <w:t>XIX</w:t>
            </w:r>
            <w:r w:rsidRPr="001D458D">
              <w:rPr>
                <w:rFonts w:ascii="Times New Roman" w:eastAsia="Times New Roman" w:hAnsi="Times New Roman" w:cs="Times New Roman"/>
                <w:b/>
                <w:color w:val="000000"/>
                <w:w w:val="97"/>
                <w:sz w:val="20"/>
                <w:szCs w:val="20"/>
                <w:lang w:val="ru-RU"/>
              </w:rPr>
              <w:t xml:space="preserve"> века</w:t>
            </w:r>
          </w:p>
        </w:tc>
      </w:tr>
      <w:tr w:rsidR="00017B5E" w:rsidRPr="001D458D">
        <w:trPr>
          <w:trHeight w:hRule="exact" w:val="207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3.1.</w:t>
            </w:r>
          </w:p>
        </w:tc>
        <w:tc>
          <w:tcPr>
            <w:tcW w:w="494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7" w:lineRule="auto"/>
              <w:ind w:left="72" w:right="144"/>
              <w:rPr>
                <w:rFonts w:ascii="Times New Roman" w:hAnsi="Times New Roman" w:cs="Times New Roman"/>
                <w:sz w:val="20"/>
                <w:szCs w:val="20"/>
                <w:lang w:val="ru-RU"/>
              </w:rPr>
            </w:pPr>
            <w:r w:rsidRPr="001D458D">
              <w:rPr>
                <w:rFonts w:ascii="Times New Roman" w:eastAsia="Times New Roman" w:hAnsi="Times New Roman" w:cs="Times New Roman"/>
                <w:b/>
                <w:color w:val="000000"/>
                <w:w w:val="97"/>
                <w:sz w:val="20"/>
                <w:szCs w:val="20"/>
                <w:lang w:val="ru-RU"/>
              </w:rPr>
              <w:t xml:space="preserve">И. А. Крылов. Басни (три по выбору). «Волк на псарне», «Листы и Корни», «Свинья под Дубом», «Квартет», «Осёл и </w:t>
            </w:r>
            <w:proofErr w:type="spellStart"/>
            <w:r w:rsidRPr="001D458D">
              <w:rPr>
                <w:rFonts w:ascii="Times New Roman" w:eastAsia="Times New Roman" w:hAnsi="Times New Roman" w:cs="Times New Roman"/>
                <w:b/>
                <w:color w:val="000000"/>
                <w:w w:val="97"/>
                <w:sz w:val="20"/>
                <w:szCs w:val="20"/>
                <w:lang w:val="ru-RU"/>
              </w:rPr>
              <w:t>Соловей»</w:t>
            </w:r>
            <w:proofErr w:type="gramStart"/>
            <w:r w:rsidRPr="001D458D">
              <w:rPr>
                <w:rFonts w:ascii="Times New Roman" w:eastAsia="Times New Roman" w:hAnsi="Times New Roman" w:cs="Times New Roman"/>
                <w:b/>
                <w:color w:val="000000"/>
                <w:w w:val="97"/>
                <w:sz w:val="20"/>
                <w:szCs w:val="20"/>
                <w:lang w:val="ru-RU"/>
              </w:rPr>
              <w:t>,«</w:t>
            </w:r>
            <w:proofErr w:type="gramEnd"/>
            <w:r w:rsidRPr="001D458D">
              <w:rPr>
                <w:rFonts w:ascii="Times New Roman" w:eastAsia="Times New Roman" w:hAnsi="Times New Roman" w:cs="Times New Roman"/>
                <w:b/>
                <w:color w:val="000000"/>
                <w:w w:val="97"/>
                <w:sz w:val="20"/>
                <w:szCs w:val="20"/>
                <w:lang w:val="ru-RU"/>
              </w:rPr>
              <w:t>Ворона</w:t>
            </w:r>
            <w:proofErr w:type="spellEnd"/>
            <w:r w:rsidRPr="001D458D">
              <w:rPr>
                <w:rFonts w:ascii="Times New Roman" w:eastAsia="Times New Roman" w:hAnsi="Times New Roman" w:cs="Times New Roman"/>
                <w:b/>
                <w:color w:val="000000"/>
                <w:w w:val="97"/>
                <w:sz w:val="20"/>
                <w:szCs w:val="20"/>
                <w:lang w:val="ru-RU"/>
              </w:rPr>
              <w:t xml:space="preserve"> и Лисица»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5"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30.09.2022 07.10.2022</w:t>
            </w:r>
          </w:p>
        </w:tc>
        <w:tc>
          <w:tcPr>
            <w:tcW w:w="402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54" w:lineRule="auto"/>
              <w:ind w:left="72" w:right="288"/>
              <w:rPr>
                <w:rFonts w:ascii="Times New Roman" w:hAnsi="Times New Roman" w:cs="Times New Roman"/>
                <w:sz w:val="20"/>
                <w:szCs w:val="20"/>
                <w:lang w:val="ru-RU"/>
              </w:rPr>
            </w:pPr>
            <w:r w:rsidRPr="001D458D">
              <w:rPr>
                <w:rFonts w:ascii="Times New Roman" w:eastAsia="Times New Roman" w:hAnsi="Times New Roman" w:cs="Times New Roman"/>
                <w:color w:val="000000"/>
                <w:w w:val="97"/>
                <w:sz w:val="20"/>
                <w:szCs w:val="20"/>
                <w:lang w:val="ru-RU"/>
              </w:rPr>
              <w:t xml:space="preserve">Выразительно читать басню, в том числе по ролям; Определять и формулировать тему и основную мысль прочитанной басни;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Находить значение незнакомого слова в словаре; Инсценировать басню;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Определять художественные особенности басенного жанра;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Иметь первоначальное представление об аллегории и морали;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Читать басню наизусть (по выбору обучающегося);</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50"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color w:val="000000"/>
                <w:w w:val="97"/>
                <w:sz w:val="20"/>
                <w:szCs w:val="20"/>
              </w:rPr>
              <w:t>Устный</w:t>
            </w:r>
            <w:proofErr w:type="spellEnd"/>
            <w:r w:rsidRPr="001D458D">
              <w:rPr>
                <w:rFonts w:ascii="Times New Roman" w:eastAsia="Times New Roman" w:hAnsi="Times New Roman" w:cs="Times New Roman"/>
                <w:color w:val="000000"/>
                <w:w w:val="97"/>
                <w:sz w:val="20"/>
                <w:szCs w:val="20"/>
              </w:rPr>
              <w:t xml:space="preserve"> </w:t>
            </w:r>
            <w:r w:rsidRPr="001D458D">
              <w:rPr>
                <w:rFonts w:ascii="Times New Roman" w:hAnsi="Times New Roman" w:cs="Times New Roman"/>
                <w:sz w:val="20"/>
                <w:szCs w:val="20"/>
              </w:rPr>
              <w:br/>
            </w:r>
            <w:proofErr w:type="spellStart"/>
            <w:r w:rsidRPr="001D458D">
              <w:rPr>
                <w:rFonts w:ascii="Times New Roman" w:eastAsia="Times New Roman" w:hAnsi="Times New Roman" w:cs="Times New Roman"/>
                <w:color w:val="000000"/>
                <w:w w:val="97"/>
                <w:sz w:val="20"/>
                <w:szCs w:val="20"/>
              </w:rPr>
              <w:t>опрос</w:t>
            </w:r>
            <w:proofErr w:type="spellEnd"/>
            <w:r w:rsidRPr="001D458D">
              <w:rPr>
                <w:rFonts w:ascii="Times New Roman" w:eastAsia="Times New Roman" w:hAnsi="Times New Roman" w:cs="Times New Roman"/>
                <w:color w:val="000000"/>
                <w:w w:val="97"/>
                <w:sz w:val="20"/>
                <w:szCs w:val="20"/>
              </w:rPr>
              <w:t xml:space="preserve">; </w:t>
            </w:r>
            <w:r w:rsidRPr="001D458D">
              <w:rPr>
                <w:rFonts w:ascii="Times New Roman" w:hAnsi="Times New Roman" w:cs="Times New Roman"/>
                <w:sz w:val="20"/>
                <w:szCs w:val="20"/>
              </w:rPr>
              <w:br/>
            </w:r>
            <w:proofErr w:type="spellStart"/>
            <w:r w:rsidRPr="001D458D">
              <w:rPr>
                <w:rFonts w:ascii="Times New Roman" w:eastAsia="Times New Roman" w:hAnsi="Times New Roman" w:cs="Times New Roman"/>
                <w:color w:val="000000"/>
                <w:w w:val="97"/>
                <w:sz w:val="20"/>
                <w:szCs w:val="20"/>
              </w:rPr>
              <w:t>Письменный</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контроль</w:t>
            </w:r>
            <w:proofErr w:type="spellEnd"/>
            <w:r w:rsidRPr="001D458D">
              <w:rPr>
                <w:rFonts w:ascii="Times New Roman" w:eastAsia="Times New Roman" w:hAnsi="Times New Roman" w:cs="Times New Roman"/>
                <w:color w:val="000000"/>
                <w:w w:val="97"/>
                <w:sz w:val="20"/>
                <w:szCs w:val="20"/>
              </w:rPr>
              <w:t>;</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7"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 xml:space="preserve">www.edu.ru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 xml:space="preserve">https://resh.ru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https://do2.rcokoit.ru</w:t>
            </w:r>
          </w:p>
        </w:tc>
      </w:tr>
      <w:tr w:rsidR="00017B5E" w:rsidRPr="001D458D">
        <w:trPr>
          <w:trHeight w:hRule="exact" w:val="73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3.2.</w:t>
            </w:r>
          </w:p>
        </w:tc>
        <w:tc>
          <w:tcPr>
            <w:tcW w:w="494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color w:val="000000"/>
                <w:w w:val="97"/>
                <w:sz w:val="20"/>
                <w:szCs w:val="20"/>
              </w:rPr>
              <w:t>Развитие</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речи</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12.10.2022</w:t>
            </w:r>
          </w:p>
        </w:tc>
        <w:tc>
          <w:tcPr>
            <w:tcW w:w="402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5" w:lineRule="auto"/>
              <w:ind w:left="72" w:right="576"/>
              <w:rPr>
                <w:rFonts w:ascii="Times New Roman" w:hAnsi="Times New Roman" w:cs="Times New Roman"/>
                <w:sz w:val="20"/>
                <w:szCs w:val="20"/>
                <w:lang w:val="ru-RU"/>
              </w:rPr>
            </w:pPr>
            <w:r w:rsidRPr="001D458D">
              <w:rPr>
                <w:rFonts w:ascii="Times New Roman" w:eastAsia="Times New Roman" w:hAnsi="Times New Roman" w:cs="Times New Roman"/>
                <w:color w:val="000000"/>
                <w:w w:val="97"/>
                <w:sz w:val="20"/>
                <w:szCs w:val="20"/>
                <w:lang w:val="ru-RU"/>
              </w:rPr>
              <w:t>Самостоятельное ознакомление с литературными произведениями по выбору учащегося</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5" w:lineRule="auto"/>
              <w:ind w:left="72" w:right="288"/>
              <w:rPr>
                <w:rFonts w:ascii="Times New Roman" w:hAnsi="Times New Roman" w:cs="Times New Roman"/>
                <w:sz w:val="20"/>
                <w:szCs w:val="20"/>
              </w:rPr>
            </w:pPr>
            <w:proofErr w:type="spellStart"/>
            <w:r w:rsidRPr="001D458D">
              <w:rPr>
                <w:rFonts w:ascii="Times New Roman" w:eastAsia="Times New Roman" w:hAnsi="Times New Roman" w:cs="Times New Roman"/>
                <w:color w:val="000000"/>
                <w:w w:val="97"/>
                <w:sz w:val="20"/>
                <w:szCs w:val="20"/>
              </w:rPr>
              <w:t>Устный</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опрос</w:t>
            </w:r>
            <w:proofErr w:type="spellEnd"/>
            <w:r w:rsidRPr="001D458D">
              <w:rPr>
                <w:rFonts w:ascii="Times New Roman" w:eastAsia="Times New Roman" w:hAnsi="Times New Roman" w:cs="Times New Roman"/>
                <w:color w:val="000000"/>
                <w:w w:val="97"/>
                <w:sz w:val="20"/>
                <w:szCs w:val="20"/>
              </w:rPr>
              <w:t>;</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7"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 xml:space="preserve">www.edu.ru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 xml:space="preserve">https://resh.ru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https://do2.rcokoit.ru</w:t>
            </w:r>
          </w:p>
        </w:tc>
      </w:tr>
      <w:tr w:rsidR="00017B5E" w:rsidRPr="001D458D">
        <w:trPr>
          <w:trHeight w:hRule="exact" w:val="305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3.3.</w:t>
            </w:r>
          </w:p>
        </w:tc>
        <w:tc>
          <w:tcPr>
            <w:tcW w:w="494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7" w:lineRule="auto"/>
              <w:ind w:left="72" w:right="144"/>
              <w:rPr>
                <w:rFonts w:ascii="Times New Roman" w:hAnsi="Times New Roman" w:cs="Times New Roman"/>
                <w:sz w:val="20"/>
                <w:szCs w:val="20"/>
              </w:rPr>
            </w:pPr>
            <w:r w:rsidRPr="001D458D">
              <w:rPr>
                <w:rFonts w:ascii="Times New Roman" w:eastAsia="Times New Roman" w:hAnsi="Times New Roman" w:cs="Times New Roman"/>
                <w:b/>
                <w:color w:val="000000"/>
                <w:w w:val="97"/>
                <w:sz w:val="20"/>
                <w:szCs w:val="20"/>
                <w:lang w:val="ru-RU"/>
              </w:rPr>
              <w:t xml:space="preserve">А. С. Пушкин. Стихотворения (не менее трёх). «Зимнее </w:t>
            </w:r>
            <w:proofErr w:type="spellStart"/>
            <w:r w:rsidRPr="001D458D">
              <w:rPr>
                <w:rFonts w:ascii="Times New Roman" w:eastAsia="Times New Roman" w:hAnsi="Times New Roman" w:cs="Times New Roman"/>
                <w:b/>
                <w:color w:val="000000"/>
                <w:w w:val="97"/>
                <w:sz w:val="20"/>
                <w:szCs w:val="20"/>
                <w:lang w:val="ru-RU"/>
              </w:rPr>
              <w:t>утро»</w:t>
            </w:r>
            <w:proofErr w:type="gramStart"/>
            <w:r w:rsidRPr="001D458D">
              <w:rPr>
                <w:rFonts w:ascii="Times New Roman" w:eastAsia="Times New Roman" w:hAnsi="Times New Roman" w:cs="Times New Roman"/>
                <w:b/>
                <w:color w:val="000000"/>
                <w:w w:val="97"/>
                <w:sz w:val="20"/>
                <w:szCs w:val="20"/>
                <w:lang w:val="ru-RU"/>
              </w:rPr>
              <w:t>,«</w:t>
            </w:r>
            <w:proofErr w:type="gramEnd"/>
            <w:r w:rsidRPr="001D458D">
              <w:rPr>
                <w:rFonts w:ascii="Times New Roman" w:eastAsia="Times New Roman" w:hAnsi="Times New Roman" w:cs="Times New Roman"/>
                <w:b/>
                <w:color w:val="000000"/>
                <w:w w:val="97"/>
                <w:sz w:val="20"/>
                <w:szCs w:val="20"/>
                <w:lang w:val="ru-RU"/>
              </w:rPr>
              <w:t>Зимний</w:t>
            </w:r>
            <w:proofErr w:type="spellEnd"/>
            <w:r w:rsidRPr="001D458D">
              <w:rPr>
                <w:rFonts w:ascii="Times New Roman" w:eastAsia="Times New Roman" w:hAnsi="Times New Roman" w:cs="Times New Roman"/>
                <w:b/>
                <w:color w:val="000000"/>
                <w:w w:val="97"/>
                <w:sz w:val="20"/>
                <w:szCs w:val="20"/>
                <w:lang w:val="ru-RU"/>
              </w:rPr>
              <w:t xml:space="preserve"> вечер», «Няне» и др. </w:t>
            </w:r>
            <w:r w:rsidRPr="001D458D">
              <w:rPr>
                <w:rFonts w:ascii="Times New Roman" w:eastAsia="Times New Roman" w:hAnsi="Times New Roman" w:cs="Times New Roman"/>
                <w:b/>
                <w:color w:val="000000"/>
                <w:w w:val="97"/>
                <w:sz w:val="20"/>
                <w:szCs w:val="20"/>
              </w:rPr>
              <w:t>«</w:t>
            </w:r>
            <w:proofErr w:type="spellStart"/>
            <w:r w:rsidRPr="001D458D">
              <w:rPr>
                <w:rFonts w:ascii="Times New Roman" w:eastAsia="Times New Roman" w:hAnsi="Times New Roman" w:cs="Times New Roman"/>
                <w:b/>
                <w:color w:val="000000"/>
                <w:w w:val="97"/>
                <w:sz w:val="20"/>
                <w:szCs w:val="20"/>
              </w:rPr>
              <w:t>Сказка</w:t>
            </w:r>
            <w:proofErr w:type="spellEnd"/>
            <w:r w:rsidRPr="001D458D">
              <w:rPr>
                <w:rFonts w:ascii="Times New Roman" w:eastAsia="Times New Roman" w:hAnsi="Times New Roman" w:cs="Times New Roman"/>
                <w:b/>
                <w:color w:val="000000"/>
                <w:w w:val="97"/>
                <w:sz w:val="20"/>
                <w:szCs w:val="20"/>
              </w:rPr>
              <w:t xml:space="preserve"> о </w:t>
            </w:r>
            <w:proofErr w:type="spellStart"/>
            <w:r w:rsidRPr="001D458D">
              <w:rPr>
                <w:rFonts w:ascii="Times New Roman" w:eastAsia="Times New Roman" w:hAnsi="Times New Roman" w:cs="Times New Roman"/>
                <w:b/>
                <w:color w:val="000000"/>
                <w:w w:val="97"/>
                <w:sz w:val="20"/>
                <w:szCs w:val="20"/>
              </w:rPr>
              <w:t>мёртвой</w:t>
            </w:r>
            <w:proofErr w:type="spellEnd"/>
            <w:r w:rsidRPr="001D458D">
              <w:rPr>
                <w:rFonts w:ascii="Times New Roman" w:eastAsia="Times New Roman" w:hAnsi="Times New Roman" w:cs="Times New Roman"/>
                <w:b/>
                <w:color w:val="000000"/>
                <w:w w:val="97"/>
                <w:sz w:val="20"/>
                <w:szCs w:val="20"/>
              </w:rPr>
              <w:t xml:space="preserve"> </w:t>
            </w:r>
            <w:proofErr w:type="spellStart"/>
            <w:r w:rsidRPr="001D458D">
              <w:rPr>
                <w:rFonts w:ascii="Times New Roman" w:eastAsia="Times New Roman" w:hAnsi="Times New Roman" w:cs="Times New Roman"/>
                <w:b/>
                <w:color w:val="000000"/>
                <w:w w:val="97"/>
                <w:sz w:val="20"/>
                <w:szCs w:val="20"/>
              </w:rPr>
              <w:t>царевне</w:t>
            </w:r>
            <w:proofErr w:type="spellEnd"/>
            <w:r w:rsidRPr="001D458D">
              <w:rPr>
                <w:rFonts w:ascii="Times New Roman" w:eastAsia="Times New Roman" w:hAnsi="Times New Roman" w:cs="Times New Roman"/>
                <w:b/>
                <w:color w:val="000000"/>
                <w:w w:val="97"/>
                <w:sz w:val="20"/>
                <w:szCs w:val="20"/>
              </w:rPr>
              <w:t xml:space="preserve"> и о </w:t>
            </w:r>
            <w:proofErr w:type="spellStart"/>
            <w:r w:rsidRPr="001D458D">
              <w:rPr>
                <w:rFonts w:ascii="Times New Roman" w:eastAsia="Times New Roman" w:hAnsi="Times New Roman" w:cs="Times New Roman"/>
                <w:b/>
                <w:color w:val="000000"/>
                <w:w w:val="97"/>
                <w:sz w:val="20"/>
                <w:szCs w:val="20"/>
              </w:rPr>
              <w:t>семи</w:t>
            </w:r>
            <w:proofErr w:type="spellEnd"/>
            <w:r w:rsidRPr="001D458D">
              <w:rPr>
                <w:rFonts w:ascii="Times New Roman" w:eastAsia="Times New Roman" w:hAnsi="Times New Roman" w:cs="Times New Roman"/>
                <w:b/>
                <w:color w:val="000000"/>
                <w:w w:val="97"/>
                <w:sz w:val="20"/>
                <w:szCs w:val="20"/>
              </w:rPr>
              <w:t xml:space="preserve"> </w:t>
            </w:r>
            <w:proofErr w:type="spellStart"/>
            <w:r w:rsidRPr="001D458D">
              <w:rPr>
                <w:rFonts w:ascii="Times New Roman" w:eastAsia="Times New Roman" w:hAnsi="Times New Roman" w:cs="Times New Roman"/>
                <w:b/>
                <w:color w:val="000000"/>
                <w:w w:val="97"/>
                <w:sz w:val="20"/>
                <w:szCs w:val="20"/>
              </w:rPr>
              <w:t>богатырях</w:t>
            </w:r>
            <w:proofErr w:type="spellEnd"/>
            <w:r w:rsidRPr="001D458D">
              <w:rPr>
                <w:rFonts w:ascii="Times New Roman" w:eastAsia="Times New Roman" w:hAnsi="Times New Roman" w:cs="Times New Roman"/>
                <w:b/>
                <w:color w:val="000000"/>
                <w:w w:val="97"/>
                <w:sz w:val="20"/>
                <w:szCs w:val="20"/>
              </w:rPr>
              <w:t xml:space="preserve">»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5"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13.10.2022 02.11.2022</w:t>
            </w:r>
          </w:p>
        </w:tc>
        <w:tc>
          <w:tcPr>
            <w:tcW w:w="402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54" w:lineRule="auto"/>
              <w:ind w:left="72"/>
              <w:rPr>
                <w:rFonts w:ascii="Times New Roman" w:hAnsi="Times New Roman" w:cs="Times New Roman"/>
                <w:sz w:val="20"/>
                <w:szCs w:val="20"/>
                <w:lang w:val="ru-RU"/>
              </w:rPr>
            </w:pPr>
            <w:proofErr w:type="gramStart"/>
            <w:r w:rsidRPr="001D458D">
              <w:rPr>
                <w:rFonts w:ascii="Times New Roman" w:eastAsia="Times New Roman" w:hAnsi="Times New Roman" w:cs="Times New Roman"/>
                <w:color w:val="000000"/>
                <w:w w:val="97"/>
                <w:sz w:val="20"/>
                <w:szCs w:val="20"/>
                <w:lang w:val="ru-RU"/>
              </w:rPr>
              <w:t xml:space="preserve">Выразительно читать стихотворения;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Отличать поэтический текст от прозаического,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аргументировать свой ответ;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Определять тематическое единство подобранных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произведений;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Выявлять средства художественной изобразительности в лирических произведениях (эпитет, метафору,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олицетворение, сравнение);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Выполнять письменные работы по первоначальному анализу стихотворения;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Заучивать стихотворения наизусть;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Выразительно читать сказку, отвечать на вопросы по содержанию;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Определять идейно-тематическое содержание сказки А.</w:t>
            </w:r>
            <w:proofErr w:type="gramEnd"/>
          </w:p>
          <w:p w:rsidR="00017B5E" w:rsidRPr="001D458D" w:rsidRDefault="005B1E35">
            <w:pPr>
              <w:autoSpaceDE w:val="0"/>
              <w:autoSpaceDN w:val="0"/>
              <w:spacing w:before="2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 xml:space="preserve">С. </w:t>
            </w:r>
            <w:proofErr w:type="spellStart"/>
            <w:r w:rsidRPr="001D458D">
              <w:rPr>
                <w:rFonts w:ascii="Times New Roman" w:eastAsia="Times New Roman" w:hAnsi="Times New Roman" w:cs="Times New Roman"/>
                <w:color w:val="000000"/>
                <w:w w:val="97"/>
                <w:sz w:val="20"/>
                <w:szCs w:val="20"/>
              </w:rPr>
              <w:t>Пушкина</w:t>
            </w:r>
            <w:proofErr w:type="spellEnd"/>
            <w:r w:rsidRPr="001D458D">
              <w:rPr>
                <w:rFonts w:ascii="Times New Roman" w:eastAsia="Times New Roman" w:hAnsi="Times New Roman" w:cs="Times New Roman"/>
                <w:color w:val="000000"/>
                <w:w w:val="97"/>
                <w:sz w:val="20"/>
                <w:szCs w:val="20"/>
              </w:rPr>
              <w:t>;</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5" w:lineRule="auto"/>
              <w:ind w:left="72" w:right="288"/>
              <w:rPr>
                <w:rFonts w:ascii="Times New Roman" w:hAnsi="Times New Roman" w:cs="Times New Roman"/>
                <w:sz w:val="20"/>
                <w:szCs w:val="20"/>
              </w:rPr>
            </w:pPr>
            <w:proofErr w:type="spellStart"/>
            <w:r w:rsidRPr="001D458D">
              <w:rPr>
                <w:rFonts w:ascii="Times New Roman" w:eastAsia="Times New Roman" w:hAnsi="Times New Roman" w:cs="Times New Roman"/>
                <w:color w:val="000000"/>
                <w:w w:val="97"/>
                <w:sz w:val="20"/>
                <w:szCs w:val="20"/>
              </w:rPr>
              <w:t>Устный</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опрос</w:t>
            </w:r>
            <w:proofErr w:type="spellEnd"/>
            <w:r w:rsidRPr="001D458D">
              <w:rPr>
                <w:rFonts w:ascii="Times New Roman" w:eastAsia="Times New Roman" w:hAnsi="Times New Roman" w:cs="Times New Roman"/>
                <w:color w:val="000000"/>
                <w:w w:val="97"/>
                <w:sz w:val="20"/>
                <w:szCs w:val="20"/>
              </w:rPr>
              <w:t>;</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7"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 xml:space="preserve">www.edu.ru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 xml:space="preserve">https://resh.ru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https://do2.rcokoit.ru</w:t>
            </w:r>
          </w:p>
        </w:tc>
      </w:tr>
      <w:tr w:rsidR="00017B5E" w:rsidRPr="001D458D">
        <w:trPr>
          <w:trHeight w:hRule="exact" w:val="205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3.4.</w:t>
            </w:r>
          </w:p>
        </w:tc>
        <w:tc>
          <w:tcPr>
            <w:tcW w:w="494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lang w:val="ru-RU"/>
              </w:rPr>
            </w:pPr>
            <w:r w:rsidRPr="001D458D">
              <w:rPr>
                <w:rFonts w:ascii="Times New Roman" w:eastAsia="Times New Roman" w:hAnsi="Times New Roman" w:cs="Times New Roman"/>
                <w:b/>
                <w:color w:val="000000"/>
                <w:w w:val="97"/>
                <w:sz w:val="20"/>
                <w:szCs w:val="20"/>
                <w:lang w:val="ru-RU"/>
              </w:rPr>
              <w:t>М. Ю. Лермонтов. Стихотворение «Бородино»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5"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03.11.2022 04.11.2022</w:t>
            </w:r>
          </w:p>
        </w:tc>
        <w:tc>
          <w:tcPr>
            <w:tcW w:w="402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54" w:lineRule="auto"/>
              <w:ind w:left="72"/>
              <w:rPr>
                <w:rFonts w:ascii="Times New Roman" w:hAnsi="Times New Roman" w:cs="Times New Roman"/>
                <w:sz w:val="20"/>
                <w:szCs w:val="20"/>
                <w:lang w:val="ru-RU"/>
              </w:rPr>
            </w:pPr>
            <w:r w:rsidRPr="001D458D">
              <w:rPr>
                <w:rFonts w:ascii="Times New Roman" w:eastAsia="Times New Roman" w:hAnsi="Times New Roman" w:cs="Times New Roman"/>
                <w:color w:val="000000"/>
                <w:w w:val="97"/>
                <w:sz w:val="20"/>
                <w:szCs w:val="20"/>
                <w:lang w:val="ru-RU"/>
              </w:rPr>
              <w:t xml:space="preserve">Выразительно читать стихотворение;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Отвечать на вопросы по прочитанному тексту, задавать вопросы с целью понимания содержания стихотворения; Определять его историческую основу, идейн</w:t>
            </w:r>
            <w:proofErr w:type="gramStart"/>
            <w:r w:rsidRPr="001D458D">
              <w:rPr>
                <w:rFonts w:ascii="Times New Roman" w:eastAsia="Times New Roman" w:hAnsi="Times New Roman" w:cs="Times New Roman"/>
                <w:color w:val="000000"/>
                <w:w w:val="97"/>
                <w:sz w:val="20"/>
                <w:szCs w:val="20"/>
                <w:lang w:val="ru-RU"/>
              </w:rPr>
              <w:t>о-</w:t>
            </w:r>
            <w:proofErr w:type="gramEnd"/>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тематическое содержание;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Определять позицию автора;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Выявлять жанровые признаки и средства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художественной изобразительности в произведении (эпитет, олицетворение, сравнение, метафора);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Заучивать стихотворение наизусть;</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5" w:lineRule="auto"/>
              <w:ind w:left="72" w:right="288"/>
              <w:rPr>
                <w:rFonts w:ascii="Times New Roman" w:hAnsi="Times New Roman" w:cs="Times New Roman"/>
                <w:sz w:val="20"/>
                <w:szCs w:val="20"/>
              </w:rPr>
            </w:pPr>
            <w:proofErr w:type="spellStart"/>
            <w:r w:rsidRPr="001D458D">
              <w:rPr>
                <w:rFonts w:ascii="Times New Roman" w:eastAsia="Times New Roman" w:hAnsi="Times New Roman" w:cs="Times New Roman"/>
                <w:color w:val="000000"/>
                <w:w w:val="97"/>
                <w:sz w:val="20"/>
                <w:szCs w:val="20"/>
              </w:rPr>
              <w:t>Устный</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опрос</w:t>
            </w:r>
            <w:proofErr w:type="spellEnd"/>
            <w:r w:rsidRPr="001D458D">
              <w:rPr>
                <w:rFonts w:ascii="Times New Roman" w:eastAsia="Times New Roman" w:hAnsi="Times New Roman" w:cs="Times New Roman"/>
                <w:color w:val="000000"/>
                <w:w w:val="97"/>
                <w:sz w:val="20"/>
                <w:szCs w:val="20"/>
              </w:rPr>
              <w:t>;</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7"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 xml:space="preserve">www.edu.ru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 xml:space="preserve">https://resh.ru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https://do2.rcokoit.ru</w:t>
            </w:r>
          </w:p>
        </w:tc>
      </w:tr>
    </w:tbl>
    <w:p w:rsidR="00017B5E" w:rsidRPr="001D458D" w:rsidRDefault="00017B5E">
      <w:pPr>
        <w:autoSpaceDE w:val="0"/>
        <w:autoSpaceDN w:val="0"/>
        <w:spacing w:after="0" w:line="14" w:lineRule="exact"/>
        <w:rPr>
          <w:rFonts w:ascii="Times New Roman" w:hAnsi="Times New Roman" w:cs="Times New Roman"/>
          <w:sz w:val="20"/>
          <w:szCs w:val="20"/>
        </w:rPr>
      </w:pPr>
    </w:p>
    <w:p w:rsidR="00017B5E" w:rsidRPr="001D458D" w:rsidRDefault="00017B5E">
      <w:pPr>
        <w:rPr>
          <w:rFonts w:ascii="Times New Roman" w:hAnsi="Times New Roman" w:cs="Times New Roman"/>
          <w:sz w:val="20"/>
          <w:szCs w:val="20"/>
        </w:rPr>
        <w:sectPr w:rsidR="00017B5E" w:rsidRPr="001D458D">
          <w:pgSz w:w="16840" w:h="11900"/>
          <w:pgMar w:top="284" w:right="640" w:bottom="976" w:left="666" w:header="720" w:footer="720" w:gutter="0"/>
          <w:cols w:space="720" w:equalWidth="0">
            <w:col w:w="15534" w:space="0"/>
          </w:cols>
          <w:docGrid w:linePitch="360"/>
        </w:sectPr>
      </w:pPr>
    </w:p>
    <w:p w:rsidR="00017B5E" w:rsidRPr="001D458D" w:rsidRDefault="00017B5E">
      <w:pPr>
        <w:autoSpaceDE w:val="0"/>
        <w:autoSpaceDN w:val="0"/>
        <w:spacing w:after="66" w:line="220" w:lineRule="exact"/>
        <w:rPr>
          <w:rFonts w:ascii="Times New Roman" w:hAnsi="Times New Roman" w:cs="Times New Roman"/>
          <w:sz w:val="20"/>
          <w:szCs w:val="20"/>
        </w:rPr>
      </w:pPr>
    </w:p>
    <w:tbl>
      <w:tblPr>
        <w:tblW w:w="0" w:type="auto"/>
        <w:tblInd w:w="6" w:type="dxa"/>
        <w:tblLayout w:type="fixed"/>
        <w:tblLook w:val="04A0" w:firstRow="1" w:lastRow="0" w:firstColumn="1" w:lastColumn="0" w:noHBand="0" w:noVBand="1"/>
      </w:tblPr>
      <w:tblGrid>
        <w:gridCol w:w="396"/>
        <w:gridCol w:w="4948"/>
        <w:gridCol w:w="528"/>
        <w:gridCol w:w="1104"/>
        <w:gridCol w:w="1140"/>
        <w:gridCol w:w="866"/>
        <w:gridCol w:w="4022"/>
        <w:gridCol w:w="1020"/>
        <w:gridCol w:w="1478"/>
      </w:tblGrid>
      <w:tr w:rsidR="00017B5E" w:rsidRPr="001D458D">
        <w:trPr>
          <w:trHeight w:hRule="exact" w:val="284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3.5.</w:t>
            </w:r>
          </w:p>
        </w:tc>
        <w:tc>
          <w:tcPr>
            <w:tcW w:w="494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lang w:val="ru-RU"/>
              </w:rPr>
            </w:pPr>
            <w:r w:rsidRPr="001D458D">
              <w:rPr>
                <w:rFonts w:ascii="Times New Roman" w:eastAsia="Times New Roman" w:hAnsi="Times New Roman" w:cs="Times New Roman"/>
                <w:b/>
                <w:color w:val="000000"/>
                <w:w w:val="97"/>
                <w:sz w:val="20"/>
                <w:szCs w:val="20"/>
                <w:lang w:val="ru-RU"/>
              </w:rPr>
              <w:t>Н. В. Гоголь. Повесть «Ночь перед Рождеством»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5"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09.11.2022 10.11.2022</w:t>
            </w:r>
          </w:p>
        </w:tc>
        <w:tc>
          <w:tcPr>
            <w:tcW w:w="402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54" w:lineRule="auto"/>
              <w:ind w:left="72" w:right="144"/>
              <w:rPr>
                <w:rFonts w:ascii="Times New Roman" w:hAnsi="Times New Roman" w:cs="Times New Roman"/>
                <w:sz w:val="20"/>
                <w:szCs w:val="20"/>
                <w:lang w:val="ru-RU"/>
              </w:rPr>
            </w:pPr>
            <w:r w:rsidRPr="001D458D">
              <w:rPr>
                <w:rFonts w:ascii="Times New Roman" w:eastAsia="Times New Roman" w:hAnsi="Times New Roman" w:cs="Times New Roman"/>
                <w:color w:val="000000"/>
                <w:w w:val="97"/>
                <w:sz w:val="20"/>
                <w:szCs w:val="20"/>
                <w:lang w:val="ru-RU"/>
              </w:rPr>
              <w:t xml:space="preserve">Читать выразительно прозаический текст, отвечать на вопросы;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Учиться </w:t>
            </w:r>
            <w:proofErr w:type="gramStart"/>
            <w:r w:rsidRPr="001D458D">
              <w:rPr>
                <w:rFonts w:ascii="Times New Roman" w:eastAsia="Times New Roman" w:hAnsi="Times New Roman" w:cs="Times New Roman"/>
                <w:color w:val="000000"/>
                <w:w w:val="97"/>
                <w:sz w:val="20"/>
                <w:szCs w:val="20"/>
                <w:lang w:val="ru-RU"/>
              </w:rPr>
              <w:t>самостоятельно</w:t>
            </w:r>
            <w:proofErr w:type="gramEnd"/>
            <w:r w:rsidRPr="001D458D">
              <w:rPr>
                <w:rFonts w:ascii="Times New Roman" w:eastAsia="Times New Roman" w:hAnsi="Times New Roman" w:cs="Times New Roman"/>
                <w:color w:val="000000"/>
                <w:w w:val="97"/>
                <w:sz w:val="20"/>
                <w:szCs w:val="20"/>
                <w:lang w:val="ru-RU"/>
              </w:rPr>
              <w:t xml:space="preserve"> формулировать вопросы;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Пересказывать (кратко, подробно, выборочно) текст повести;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Выделять ключевые эпизоды в тексте произведения; Составлять устный отзыв о прочитанном произведении; Определять художественные средства, создающие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фантастический настрой повести, а также картины народной жизни;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Определять близость повести к народным сказкам и легендам;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Пользоваться библиотечным каталогом для поиска книги;</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50"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color w:val="000000"/>
                <w:w w:val="97"/>
                <w:sz w:val="20"/>
                <w:szCs w:val="20"/>
              </w:rPr>
              <w:t>Устный</w:t>
            </w:r>
            <w:proofErr w:type="spellEnd"/>
            <w:r w:rsidRPr="001D458D">
              <w:rPr>
                <w:rFonts w:ascii="Times New Roman" w:eastAsia="Times New Roman" w:hAnsi="Times New Roman" w:cs="Times New Roman"/>
                <w:color w:val="000000"/>
                <w:w w:val="97"/>
                <w:sz w:val="20"/>
                <w:szCs w:val="20"/>
              </w:rPr>
              <w:t xml:space="preserve"> </w:t>
            </w:r>
            <w:r w:rsidRPr="001D458D">
              <w:rPr>
                <w:rFonts w:ascii="Times New Roman" w:hAnsi="Times New Roman" w:cs="Times New Roman"/>
                <w:sz w:val="20"/>
                <w:szCs w:val="20"/>
              </w:rPr>
              <w:br/>
            </w:r>
            <w:proofErr w:type="spellStart"/>
            <w:r w:rsidRPr="001D458D">
              <w:rPr>
                <w:rFonts w:ascii="Times New Roman" w:eastAsia="Times New Roman" w:hAnsi="Times New Roman" w:cs="Times New Roman"/>
                <w:color w:val="000000"/>
                <w:w w:val="97"/>
                <w:sz w:val="20"/>
                <w:szCs w:val="20"/>
              </w:rPr>
              <w:t>опрос</w:t>
            </w:r>
            <w:proofErr w:type="spellEnd"/>
            <w:r w:rsidRPr="001D458D">
              <w:rPr>
                <w:rFonts w:ascii="Times New Roman" w:eastAsia="Times New Roman" w:hAnsi="Times New Roman" w:cs="Times New Roman"/>
                <w:color w:val="000000"/>
                <w:w w:val="97"/>
                <w:sz w:val="20"/>
                <w:szCs w:val="20"/>
              </w:rPr>
              <w:t xml:space="preserve">; </w:t>
            </w:r>
            <w:r w:rsidRPr="001D458D">
              <w:rPr>
                <w:rFonts w:ascii="Times New Roman" w:hAnsi="Times New Roman" w:cs="Times New Roman"/>
                <w:sz w:val="20"/>
                <w:szCs w:val="20"/>
              </w:rPr>
              <w:br/>
            </w:r>
            <w:proofErr w:type="spellStart"/>
            <w:r w:rsidRPr="001D458D">
              <w:rPr>
                <w:rFonts w:ascii="Times New Roman" w:eastAsia="Times New Roman" w:hAnsi="Times New Roman" w:cs="Times New Roman"/>
                <w:color w:val="000000"/>
                <w:w w:val="97"/>
                <w:sz w:val="20"/>
                <w:szCs w:val="20"/>
              </w:rPr>
              <w:t>Письменный</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контроль</w:t>
            </w:r>
            <w:proofErr w:type="spellEnd"/>
            <w:r w:rsidRPr="001D458D">
              <w:rPr>
                <w:rFonts w:ascii="Times New Roman" w:eastAsia="Times New Roman" w:hAnsi="Times New Roman" w:cs="Times New Roman"/>
                <w:color w:val="000000"/>
                <w:w w:val="97"/>
                <w:sz w:val="20"/>
                <w:szCs w:val="20"/>
              </w:rPr>
              <w:t>;</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7"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 xml:space="preserve">www.edu.ru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 xml:space="preserve">https://resh.ru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https://do2.rcokoit.ru</w:t>
            </w:r>
          </w:p>
        </w:tc>
      </w:tr>
      <w:tr w:rsidR="00017B5E" w:rsidRPr="001D458D">
        <w:trPr>
          <w:trHeight w:hRule="exact" w:val="75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3.6.</w:t>
            </w:r>
          </w:p>
        </w:tc>
        <w:tc>
          <w:tcPr>
            <w:tcW w:w="494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b/>
                <w:color w:val="000000"/>
                <w:w w:val="97"/>
                <w:sz w:val="20"/>
                <w:szCs w:val="20"/>
              </w:rPr>
              <w:t>Внеклассное</w:t>
            </w:r>
            <w:proofErr w:type="spellEnd"/>
            <w:r w:rsidRPr="001D458D">
              <w:rPr>
                <w:rFonts w:ascii="Times New Roman" w:eastAsia="Times New Roman" w:hAnsi="Times New Roman" w:cs="Times New Roman"/>
                <w:b/>
                <w:color w:val="000000"/>
                <w:w w:val="97"/>
                <w:sz w:val="20"/>
                <w:szCs w:val="20"/>
              </w:rPr>
              <w:t xml:space="preserve"> </w:t>
            </w:r>
            <w:proofErr w:type="spellStart"/>
            <w:r w:rsidRPr="001D458D">
              <w:rPr>
                <w:rFonts w:ascii="Times New Roman" w:eastAsia="Times New Roman" w:hAnsi="Times New Roman" w:cs="Times New Roman"/>
                <w:b/>
                <w:color w:val="000000"/>
                <w:w w:val="97"/>
                <w:sz w:val="20"/>
                <w:szCs w:val="20"/>
              </w:rPr>
              <w:t>чтение</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45"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11.11.2022 13.11.2022</w:t>
            </w:r>
          </w:p>
        </w:tc>
        <w:tc>
          <w:tcPr>
            <w:tcW w:w="402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45" w:lineRule="auto"/>
              <w:ind w:left="72" w:right="576"/>
              <w:rPr>
                <w:rFonts w:ascii="Times New Roman" w:hAnsi="Times New Roman" w:cs="Times New Roman"/>
                <w:sz w:val="20"/>
                <w:szCs w:val="20"/>
                <w:lang w:val="ru-RU"/>
              </w:rPr>
            </w:pPr>
            <w:r w:rsidRPr="001D458D">
              <w:rPr>
                <w:rFonts w:ascii="Times New Roman" w:eastAsia="Times New Roman" w:hAnsi="Times New Roman" w:cs="Times New Roman"/>
                <w:color w:val="000000"/>
                <w:w w:val="97"/>
                <w:sz w:val="20"/>
                <w:szCs w:val="20"/>
                <w:lang w:val="ru-RU"/>
              </w:rPr>
              <w:t>Самостоятельное ознакомление с литературными произведениями по выбору учащегося</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45" w:lineRule="auto"/>
              <w:ind w:left="72" w:right="288"/>
              <w:rPr>
                <w:rFonts w:ascii="Times New Roman" w:hAnsi="Times New Roman" w:cs="Times New Roman"/>
                <w:sz w:val="20"/>
                <w:szCs w:val="20"/>
              </w:rPr>
            </w:pPr>
            <w:proofErr w:type="spellStart"/>
            <w:r w:rsidRPr="001D458D">
              <w:rPr>
                <w:rFonts w:ascii="Times New Roman" w:eastAsia="Times New Roman" w:hAnsi="Times New Roman" w:cs="Times New Roman"/>
                <w:color w:val="000000"/>
                <w:w w:val="97"/>
                <w:sz w:val="20"/>
                <w:szCs w:val="20"/>
              </w:rPr>
              <w:t>Устный</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опрос</w:t>
            </w:r>
            <w:proofErr w:type="spellEnd"/>
            <w:r w:rsidRPr="001D458D">
              <w:rPr>
                <w:rFonts w:ascii="Times New Roman" w:eastAsia="Times New Roman" w:hAnsi="Times New Roman" w:cs="Times New Roman"/>
                <w:color w:val="000000"/>
                <w:w w:val="97"/>
                <w:sz w:val="20"/>
                <w:szCs w:val="20"/>
              </w:rPr>
              <w:t>;</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5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 xml:space="preserve">www.edu.ru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 xml:space="preserve">https://resh.ru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https://do2.rcokoit.ru</w:t>
            </w:r>
          </w:p>
        </w:tc>
      </w:tr>
      <w:tr w:rsidR="00017B5E" w:rsidRPr="001D458D">
        <w:trPr>
          <w:trHeight w:hRule="exact" w:val="348"/>
        </w:trPr>
        <w:tc>
          <w:tcPr>
            <w:tcW w:w="534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color w:val="000000"/>
                <w:w w:val="97"/>
                <w:sz w:val="20"/>
                <w:szCs w:val="20"/>
              </w:rPr>
              <w:t>Итого</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по</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16</w:t>
            </w:r>
          </w:p>
        </w:tc>
        <w:tc>
          <w:tcPr>
            <w:tcW w:w="963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017B5E">
            <w:pPr>
              <w:rPr>
                <w:rFonts w:ascii="Times New Roman" w:hAnsi="Times New Roman" w:cs="Times New Roman"/>
                <w:sz w:val="20"/>
                <w:szCs w:val="20"/>
              </w:rPr>
            </w:pPr>
          </w:p>
        </w:tc>
      </w:tr>
      <w:tr w:rsidR="00017B5E" w:rsidRPr="001D458D">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lang w:val="ru-RU"/>
              </w:rPr>
            </w:pPr>
            <w:r w:rsidRPr="001D458D">
              <w:rPr>
                <w:rFonts w:ascii="Times New Roman" w:eastAsia="Times New Roman" w:hAnsi="Times New Roman" w:cs="Times New Roman"/>
                <w:color w:val="000000"/>
                <w:w w:val="97"/>
                <w:sz w:val="20"/>
                <w:szCs w:val="20"/>
                <w:lang w:val="ru-RU"/>
              </w:rPr>
              <w:t>Раздел 4.</w:t>
            </w:r>
            <w:r w:rsidRPr="001D458D">
              <w:rPr>
                <w:rFonts w:ascii="Times New Roman" w:eastAsia="Times New Roman" w:hAnsi="Times New Roman" w:cs="Times New Roman"/>
                <w:b/>
                <w:color w:val="000000"/>
                <w:w w:val="97"/>
                <w:sz w:val="20"/>
                <w:szCs w:val="20"/>
                <w:lang w:val="ru-RU"/>
              </w:rPr>
              <w:t xml:space="preserve"> Литература второй половины </w:t>
            </w:r>
            <w:r w:rsidRPr="001D458D">
              <w:rPr>
                <w:rFonts w:ascii="Times New Roman" w:eastAsia="Times New Roman" w:hAnsi="Times New Roman" w:cs="Times New Roman"/>
                <w:b/>
                <w:color w:val="000000"/>
                <w:w w:val="97"/>
                <w:sz w:val="20"/>
                <w:szCs w:val="20"/>
              </w:rPr>
              <w:t>XIX</w:t>
            </w:r>
            <w:r w:rsidRPr="001D458D">
              <w:rPr>
                <w:rFonts w:ascii="Times New Roman" w:eastAsia="Times New Roman" w:hAnsi="Times New Roman" w:cs="Times New Roman"/>
                <w:b/>
                <w:color w:val="000000"/>
                <w:w w:val="97"/>
                <w:sz w:val="20"/>
                <w:szCs w:val="20"/>
                <w:lang w:val="ru-RU"/>
              </w:rPr>
              <w:t xml:space="preserve"> века </w:t>
            </w:r>
          </w:p>
        </w:tc>
      </w:tr>
      <w:tr w:rsidR="00017B5E" w:rsidRPr="001D458D">
        <w:trPr>
          <w:trHeight w:hRule="exact" w:val="188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4.1.</w:t>
            </w:r>
          </w:p>
        </w:tc>
        <w:tc>
          <w:tcPr>
            <w:tcW w:w="494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lang w:val="ru-RU"/>
              </w:rPr>
            </w:pPr>
            <w:r w:rsidRPr="001D458D">
              <w:rPr>
                <w:rFonts w:ascii="Times New Roman" w:eastAsia="Times New Roman" w:hAnsi="Times New Roman" w:cs="Times New Roman"/>
                <w:b/>
                <w:color w:val="000000"/>
                <w:w w:val="97"/>
                <w:sz w:val="20"/>
                <w:szCs w:val="20"/>
                <w:lang w:val="ru-RU"/>
              </w:rPr>
              <w:t>И. С. Тургенев. Рассказ «Муму»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5"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16.11.2022 24.11.2022</w:t>
            </w:r>
          </w:p>
        </w:tc>
        <w:tc>
          <w:tcPr>
            <w:tcW w:w="402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54" w:lineRule="auto"/>
              <w:ind w:left="72" w:right="432"/>
              <w:rPr>
                <w:rFonts w:ascii="Times New Roman" w:hAnsi="Times New Roman" w:cs="Times New Roman"/>
                <w:sz w:val="20"/>
                <w:szCs w:val="20"/>
                <w:lang w:val="ru-RU"/>
              </w:rPr>
            </w:pPr>
            <w:r w:rsidRPr="001D458D">
              <w:rPr>
                <w:rFonts w:ascii="Times New Roman" w:eastAsia="Times New Roman" w:hAnsi="Times New Roman" w:cs="Times New Roman"/>
                <w:color w:val="000000"/>
                <w:w w:val="97"/>
                <w:sz w:val="20"/>
                <w:szCs w:val="20"/>
                <w:lang w:val="ru-RU"/>
              </w:rPr>
              <w:t xml:space="preserve">Выразительно читать рассказ, отвечать на вопросы, пересказывать (подробно и сжато);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Выделять наиболее яркие эпизоды произведения; Составлять простой план рассказа;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Определять тему, идею произведения;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Характеризовать главных героев рассказа;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Составлять устный портрет Герасима;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Определять роль пейзажных описаний;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Писать сочинение по содержанию рассказа;</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5" w:lineRule="auto"/>
              <w:ind w:left="72" w:right="288"/>
              <w:rPr>
                <w:rFonts w:ascii="Times New Roman" w:hAnsi="Times New Roman" w:cs="Times New Roman"/>
                <w:sz w:val="20"/>
                <w:szCs w:val="20"/>
              </w:rPr>
            </w:pPr>
            <w:proofErr w:type="spellStart"/>
            <w:r w:rsidRPr="001D458D">
              <w:rPr>
                <w:rFonts w:ascii="Times New Roman" w:eastAsia="Times New Roman" w:hAnsi="Times New Roman" w:cs="Times New Roman"/>
                <w:color w:val="000000"/>
                <w:w w:val="97"/>
                <w:sz w:val="20"/>
                <w:szCs w:val="20"/>
              </w:rPr>
              <w:t>Устный</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опрос</w:t>
            </w:r>
            <w:proofErr w:type="spellEnd"/>
            <w:r w:rsidRPr="001D458D">
              <w:rPr>
                <w:rFonts w:ascii="Times New Roman" w:eastAsia="Times New Roman" w:hAnsi="Times New Roman" w:cs="Times New Roman"/>
                <w:color w:val="000000"/>
                <w:w w:val="97"/>
                <w:sz w:val="20"/>
                <w:szCs w:val="20"/>
              </w:rPr>
              <w:t>;</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7"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 xml:space="preserve">www.edu.ru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 xml:space="preserve">https://resh.ru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https://do2.rcokoit.ru</w:t>
            </w:r>
          </w:p>
        </w:tc>
      </w:tr>
      <w:tr w:rsidR="00017B5E" w:rsidRPr="001D458D">
        <w:trPr>
          <w:trHeight w:hRule="exact" w:val="73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4.2.</w:t>
            </w:r>
          </w:p>
        </w:tc>
        <w:tc>
          <w:tcPr>
            <w:tcW w:w="494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b/>
                <w:color w:val="000000"/>
                <w:w w:val="97"/>
                <w:sz w:val="20"/>
                <w:szCs w:val="20"/>
              </w:rPr>
              <w:t>Развитие</w:t>
            </w:r>
            <w:proofErr w:type="spellEnd"/>
            <w:r w:rsidRPr="001D458D">
              <w:rPr>
                <w:rFonts w:ascii="Times New Roman" w:eastAsia="Times New Roman" w:hAnsi="Times New Roman" w:cs="Times New Roman"/>
                <w:b/>
                <w:color w:val="000000"/>
                <w:w w:val="97"/>
                <w:sz w:val="20"/>
                <w:szCs w:val="20"/>
              </w:rPr>
              <w:t xml:space="preserve"> </w:t>
            </w:r>
            <w:proofErr w:type="spellStart"/>
            <w:r w:rsidRPr="001D458D">
              <w:rPr>
                <w:rFonts w:ascii="Times New Roman" w:eastAsia="Times New Roman" w:hAnsi="Times New Roman" w:cs="Times New Roman"/>
                <w:b/>
                <w:color w:val="000000"/>
                <w:w w:val="97"/>
                <w:sz w:val="20"/>
                <w:szCs w:val="20"/>
              </w:rPr>
              <w:t>речи</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25.11.2022</w:t>
            </w:r>
          </w:p>
        </w:tc>
        <w:tc>
          <w:tcPr>
            <w:tcW w:w="402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45" w:lineRule="auto"/>
              <w:ind w:left="72" w:right="576"/>
              <w:rPr>
                <w:rFonts w:ascii="Times New Roman" w:hAnsi="Times New Roman" w:cs="Times New Roman"/>
                <w:sz w:val="20"/>
                <w:szCs w:val="20"/>
                <w:lang w:val="ru-RU"/>
              </w:rPr>
            </w:pPr>
            <w:r w:rsidRPr="001D458D">
              <w:rPr>
                <w:rFonts w:ascii="Times New Roman" w:eastAsia="Times New Roman" w:hAnsi="Times New Roman" w:cs="Times New Roman"/>
                <w:color w:val="000000"/>
                <w:w w:val="97"/>
                <w:sz w:val="20"/>
                <w:szCs w:val="20"/>
                <w:lang w:val="ru-RU"/>
              </w:rPr>
              <w:t>Самостоятельное ознакомление с литературными произведениями по выбору учащегося</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45" w:lineRule="auto"/>
              <w:ind w:left="72" w:right="288"/>
              <w:rPr>
                <w:rFonts w:ascii="Times New Roman" w:hAnsi="Times New Roman" w:cs="Times New Roman"/>
                <w:sz w:val="20"/>
                <w:szCs w:val="20"/>
              </w:rPr>
            </w:pPr>
            <w:proofErr w:type="spellStart"/>
            <w:r w:rsidRPr="001D458D">
              <w:rPr>
                <w:rFonts w:ascii="Times New Roman" w:eastAsia="Times New Roman" w:hAnsi="Times New Roman" w:cs="Times New Roman"/>
                <w:color w:val="000000"/>
                <w:w w:val="97"/>
                <w:sz w:val="20"/>
                <w:szCs w:val="20"/>
              </w:rPr>
              <w:t>Устный</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опрос</w:t>
            </w:r>
            <w:proofErr w:type="spellEnd"/>
            <w:r w:rsidRPr="001D458D">
              <w:rPr>
                <w:rFonts w:ascii="Times New Roman" w:eastAsia="Times New Roman" w:hAnsi="Times New Roman" w:cs="Times New Roman"/>
                <w:color w:val="000000"/>
                <w:w w:val="97"/>
                <w:sz w:val="20"/>
                <w:szCs w:val="20"/>
              </w:rPr>
              <w:t>;</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5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 xml:space="preserve">www.edu.ru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 xml:space="preserve">https://resh.ru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https://do2.rcokoit.ru</w:t>
            </w:r>
          </w:p>
        </w:tc>
      </w:tr>
      <w:tr w:rsidR="00017B5E" w:rsidRPr="001D458D">
        <w:trPr>
          <w:trHeight w:hRule="exact" w:val="1672"/>
        </w:trPr>
        <w:tc>
          <w:tcPr>
            <w:tcW w:w="396" w:type="dxa"/>
            <w:tcBorders>
              <w:top w:val="single" w:sz="4" w:space="0" w:color="000000"/>
              <w:left w:val="single" w:sz="4" w:space="0" w:color="000000"/>
              <w:bottom w:val="single" w:sz="5"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4.3.</w:t>
            </w:r>
          </w:p>
        </w:tc>
        <w:tc>
          <w:tcPr>
            <w:tcW w:w="4948" w:type="dxa"/>
            <w:tcBorders>
              <w:top w:val="single" w:sz="4" w:space="0" w:color="000000"/>
              <w:left w:val="single" w:sz="4" w:space="0" w:color="000000"/>
              <w:bottom w:val="single" w:sz="5" w:space="0" w:color="000000"/>
              <w:right w:val="single" w:sz="4" w:space="0" w:color="000000"/>
            </w:tcBorders>
            <w:tcMar>
              <w:left w:w="0" w:type="dxa"/>
              <w:right w:w="0" w:type="dxa"/>
            </w:tcMar>
          </w:tcPr>
          <w:p w:rsidR="00017B5E" w:rsidRPr="001D458D" w:rsidRDefault="005B1E35">
            <w:pPr>
              <w:autoSpaceDE w:val="0"/>
              <w:autoSpaceDN w:val="0"/>
              <w:spacing w:before="78" w:after="0" w:line="245" w:lineRule="auto"/>
              <w:ind w:right="288"/>
              <w:jc w:val="center"/>
              <w:rPr>
                <w:rFonts w:ascii="Times New Roman" w:hAnsi="Times New Roman" w:cs="Times New Roman"/>
                <w:sz w:val="20"/>
                <w:szCs w:val="20"/>
                <w:lang w:val="ru-RU"/>
              </w:rPr>
            </w:pPr>
            <w:r w:rsidRPr="001D458D">
              <w:rPr>
                <w:rFonts w:ascii="Times New Roman" w:eastAsia="Times New Roman" w:hAnsi="Times New Roman" w:cs="Times New Roman"/>
                <w:b/>
                <w:color w:val="000000"/>
                <w:w w:val="97"/>
                <w:sz w:val="20"/>
                <w:szCs w:val="20"/>
                <w:lang w:val="ru-RU"/>
              </w:rPr>
              <w:t>Н. А. Некрасов. Стихотворения (не менее двух). «Крестьянские дети». «Школьник». Поэма «Мороз, Красный нос» (фрагмент)</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3</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1</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866" w:type="dxa"/>
            <w:tcBorders>
              <w:top w:val="single" w:sz="4" w:space="0" w:color="000000"/>
              <w:left w:val="single" w:sz="4" w:space="0" w:color="000000"/>
              <w:bottom w:val="single" w:sz="5" w:space="0" w:color="000000"/>
              <w:right w:val="single" w:sz="4" w:space="0" w:color="000000"/>
            </w:tcBorders>
            <w:tcMar>
              <w:left w:w="0" w:type="dxa"/>
              <w:right w:w="0" w:type="dxa"/>
            </w:tcMar>
          </w:tcPr>
          <w:p w:rsidR="00017B5E" w:rsidRPr="001D458D" w:rsidRDefault="005B1E35">
            <w:pPr>
              <w:autoSpaceDE w:val="0"/>
              <w:autoSpaceDN w:val="0"/>
              <w:spacing w:before="78" w:after="0" w:line="245"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30.11.2022 02.12.2022</w:t>
            </w:r>
          </w:p>
        </w:tc>
        <w:tc>
          <w:tcPr>
            <w:tcW w:w="4022" w:type="dxa"/>
            <w:tcBorders>
              <w:top w:val="single" w:sz="4" w:space="0" w:color="000000"/>
              <w:left w:val="single" w:sz="4" w:space="0" w:color="000000"/>
              <w:bottom w:val="single" w:sz="5" w:space="0" w:color="000000"/>
              <w:right w:val="single" w:sz="4" w:space="0" w:color="000000"/>
            </w:tcBorders>
            <w:tcMar>
              <w:left w:w="0" w:type="dxa"/>
              <w:right w:w="0" w:type="dxa"/>
            </w:tcMar>
          </w:tcPr>
          <w:p w:rsidR="00017B5E" w:rsidRPr="001D458D" w:rsidRDefault="005B1E35">
            <w:pPr>
              <w:autoSpaceDE w:val="0"/>
              <w:autoSpaceDN w:val="0"/>
              <w:spacing w:before="78" w:after="0" w:line="254" w:lineRule="auto"/>
              <w:ind w:left="72" w:right="144"/>
              <w:rPr>
                <w:rFonts w:ascii="Times New Roman" w:hAnsi="Times New Roman" w:cs="Times New Roman"/>
                <w:sz w:val="20"/>
                <w:szCs w:val="20"/>
                <w:lang w:val="ru-RU"/>
              </w:rPr>
            </w:pPr>
            <w:r w:rsidRPr="001D458D">
              <w:rPr>
                <w:rFonts w:ascii="Times New Roman" w:eastAsia="Times New Roman" w:hAnsi="Times New Roman" w:cs="Times New Roman"/>
                <w:color w:val="000000"/>
                <w:w w:val="97"/>
                <w:sz w:val="20"/>
                <w:szCs w:val="20"/>
                <w:lang w:val="ru-RU"/>
              </w:rPr>
              <w:t xml:space="preserve">Выразительно читать поэтический текст, в том числе по ролям;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Определять тематическое содержание стихотворения; Характеризовать главных героев, лирического героя (автора);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Определять отношение автора к детям;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Выявлять средства художественной выразительности; Заучивать стихотворение наизусть;</w:t>
            </w:r>
          </w:p>
        </w:tc>
        <w:tc>
          <w:tcPr>
            <w:tcW w:w="1020" w:type="dxa"/>
            <w:tcBorders>
              <w:top w:val="single" w:sz="4" w:space="0" w:color="000000"/>
              <w:left w:val="single" w:sz="4" w:space="0" w:color="000000"/>
              <w:bottom w:val="single" w:sz="5" w:space="0" w:color="000000"/>
              <w:right w:val="single" w:sz="4" w:space="0" w:color="000000"/>
            </w:tcBorders>
            <w:tcMar>
              <w:left w:w="0" w:type="dxa"/>
              <w:right w:w="0" w:type="dxa"/>
            </w:tcMar>
          </w:tcPr>
          <w:p w:rsidR="00017B5E" w:rsidRPr="001D458D" w:rsidRDefault="005B1E35">
            <w:pPr>
              <w:autoSpaceDE w:val="0"/>
              <w:autoSpaceDN w:val="0"/>
              <w:spacing w:before="78" w:after="0" w:line="250"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color w:val="000000"/>
                <w:w w:val="97"/>
                <w:sz w:val="20"/>
                <w:szCs w:val="20"/>
              </w:rPr>
              <w:t>Письменный</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контроль</w:t>
            </w:r>
            <w:proofErr w:type="spellEnd"/>
            <w:r w:rsidRPr="001D458D">
              <w:rPr>
                <w:rFonts w:ascii="Times New Roman" w:eastAsia="Times New Roman" w:hAnsi="Times New Roman" w:cs="Times New Roman"/>
                <w:color w:val="000000"/>
                <w:w w:val="97"/>
                <w:sz w:val="20"/>
                <w:szCs w:val="20"/>
              </w:rPr>
              <w:t xml:space="preserve">; </w:t>
            </w:r>
            <w:r w:rsidRPr="001D458D">
              <w:rPr>
                <w:rFonts w:ascii="Times New Roman" w:hAnsi="Times New Roman" w:cs="Times New Roman"/>
                <w:sz w:val="20"/>
                <w:szCs w:val="20"/>
              </w:rPr>
              <w:br/>
            </w:r>
            <w:proofErr w:type="spellStart"/>
            <w:r w:rsidRPr="001D458D">
              <w:rPr>
                <w:rFonts w:ascii="Times New Roman" w:eastAsia="Times New Roman" w:hAnsi="Times New Roman" w:cs="Times New Roman"/>
                <w:color w:val="000000"/>
                <w:w w:val="97"/>
                <w:sz w:val="20"/>
                <w:szCs w:val="20"/>
              </w:rPr>
              <w:t>Контрольная</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работа</w:t>
            </w:r>
            <w:proofErr w:type="spellEnd"/>
            <w:r w:rsidRPr="001D458D">
              <w:rPr>
                <w:rFonts w:ascii="Times New Roman" w:eastAsia="Times New Roman" w:hAnsi="Times New Roman" w:cs="Times New Roman"/>
                <w:color w:val="000000"/>
                <w:w w:val="97"/>
                <w:sz w:val="20"/>
                <w:szCs w:val="20"/>
              </w:rPr>
              <w:t>;</w:t>
            </w:r>
          </w:p>
        </w:tc>
        <w:tc>
          <w:tcPr>
            <w:tcW w:w="1478" w:type="dxa"/>
            <w:tcBorders>
              <w:top w:val="single" w:sz="4" w:space="0" w:color="000000"/>
              <w:left w:val="single" w:sz="4" w:space="0" w:color="000000"/>
              <w:bottom w:val="single" w:sz="5" w:space="0" w:color="000000"/>
              <w:right w:val="single" w:sz="4" w:space="0" w:color="000000"/>
            </w:tcBorders>
            <w:tcMar>
              <w:left w:w="0" w:type="dxa"/>
              <w:right w:w="0" w:type="dxa"/>
            </w:tcMar>
          </w:tcPr>
          <w:p w:rsidR="00017B5E" w:rsidRPr="001D458D" w:rsidRDefault="005B1E35">
            <w:pPr>
              <w:autoSpaceDE w:val="0"/>
              <w:autoSpaceDN w:val="0"/>
              <w:spacing w:before="78" w:after="0" w:line="247"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 xml:space="preserve">www.edu.ru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 xml:space="preserve">https://resh.ru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https://do2.rcokoit.ru</w:t>
            </w:r>
          </w:p>
        </w:tc>
      </w:tr>
    </w:tbl>
    <w:p w:rsidR="00017B5E" w:rsidRPr="001D458D" w:rsidRDefault="00017B5E">
      <w:pPr>
        <w:autoSpaceDE w:val="0"/>
        <w:autoSpaceDN w:val="0"/>
        <w:spacing w:after="0" w:line="14" w:lineRule="exact"/>
        <w:rPr>
          <w:rFonts w:ascii="Times New Roman" w:hAnsi="Times New Roman" w:cs="Times New Roman"/>
          <w:sz w:val="20"/>
          <w:szCs w:val="20"/>
        </w:rPr>
      </w:pPr>
    </w:p>
    <w:p w:rsidR="00017B5E" w:rsidRPr="001D458D" w:rsidRDefault="00017B5E">
      <w:pPr>
        <w:rPr>
          <w:rFonts w:ascii="Times New Roman" w:hAnsi="Times New Roman" w:cs="Times New Roman"/>
          <w:sz w:val="20"/>
          <w:szCs w:val="20"/>
        </w:rPr>
        <w:sectPr w:rsidR="00017B5E" w:rsidRPr="001D458D">
          <w:pgSz w:w="16840" w:h="11900"/>
          <w:pgMar w:top="284" w:right="640" w:bottom="1354" w:left="666" w:header="720" w:footer="720" w:gutter="0"/>
          <w:cols w:space="720" w:equalWidth="0">
            <w:col w:w="15534" w:space="0"/>
          </w:cols>
          <w:docGrid w:linePitch="360"/>
        </w:sectPr>
      </w:pPr>
    </w:p>
    <w:p w:rsidR="00017B5E" w:rsidRPr="001D458D" w:rsidRDefault="00017B5E">
      <w:pPr>
        <w:autoSpaceDE w:val="0"/>
        <w:autoSpaceDN w:val="0"/>
        <w:spacing w:after="66" w:line="220" w:lineRule="exact"/>
        <w:rPr>
          <w:rFonts w:ascii="Times New Roman" w:hAnsi="Times New Roman" w:cs="Times New Roman"/>
          <w:sz w:val="20"/>
          <w:szCs w:val="20"/>
        </w:rPr>
      </w:pPr>
    </w:p>
    <w:tbl>
      <w:tblPr>
        <w:tblW w:w="0" w:type="auto"/>
        <w:tblInd w:w="6" w:type="dxa"/>
        <w:tblLayout w:type="fixed"/>
        <w:tblLook w:val="04A0" w:firstRow="1" w:lastRow="0" w:firstColumn="1" w:lastColumn="0" w:noHBand="0" w:noVBand="1"/>
      </w:tblPr>
      <w:tblGrid>
        <w:gridCol w:w="396"/>
        <w:gridCol w:w="4948"/>
        <w:gridCol w:w="528"/>
        <w:gridCol w:w="1104"/>
        <w:gridCol w:w="1140"/>
        <w:gridCol w:w="866"/>
        <w:gridCol w:w="4022"/>
        <w:gridCol w:w="1020"/>
        <w:gridCol w:w="1478"/>
      </w:tblGrid>
      <w:tr w:rsidR="00017B5E" w:rsidRPr="001D458D">
        <w:trPr>
          <w:trHeight w:hRule="exact" w:val="265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4.4.</w:t>
            </w:r>
          </w:p>
        </w:tc>
        <w:tc>
          <w:tcPr>
            <w:tcW w:w="494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lang w:val="ru-RU"/>
              </w:rPr>
            </w:pPr>
            <w:r w:rsidRPr="001D458D">
              <w:rPr>
                <w:rFonts w:ascii="Times New Roman" w:eastAsia="Times New Roman" w:hAnsi="Times New Roman" w:cs="Times New Roman"/>
                <w:b/>
                <w:color w:val="000000"/>
                <w:w w:val="97"/>
                <w:sz w:val="20"/>
                <w:szCs w:val="20"/>
                <w:lang w:val="ru-RU"/>
              </w:rPr>
              <w:t>Л. Н. Толстой.</w:t>
            </w:r>
          </w:p>
          <w:p w:rsidR="00017B5E" w:rsidRPr="001D458D" w:rsidRDefault="005B1E35">
            <w:pPr>
              <w:autoSpaceDE w:val="0"/>
              <w:autoSpaceDN w:val="0"/>
              <w:spacing w:before="20" w:after="0" w:line="230" w:lineRule="auto"/>
              <w:ind w:left="72"/>
              <w:rPr>
                <w:rFonts w:ascii="Times New Roman" w:hAnsi="Times New Roman" w:cs="Times New Roman"/>
                <w:sz w:val="20"/>
                <w:szCs w:val="20"/>
                <w:lang w:val="ru-RU"/>
              </w:rPr>
            </w:pPr>
            <w:r w:rsidRPr="001D458D">
              <w:rPr>
                <w:rFonts w:ascii="Times New Roman" w:eastAsia="Times New Roman" w:hAnsi="Times New Roman" w:cs="Times New Roman"/>
                <w:b/>
                <w:color w:val="000000"/>
                <w:w w:val="97"/>
                <w:sz w:val="20"/>
                <w:szCs w:val="20"/>
                <w:lang w:val="ru-RU"/>
              </w:rPr>
              <w:t xml:space="preserve">Рассказ «Кавказский пленник»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5"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07.12.2022 15.12.2022</w:t>
            </w:r>
          </w:p>
        </w:tc>
        <w:tc>
          <w:tcPr>
            <w:tcW w:w="402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54" w:lineRule="auto"/>
              <w:ind w:left="72" w:right="144"/>
              <w:rPr>
                <w:rFonts w:ascii="Times New Roman" w:hAnsi="Times New Roman" w:cs="Times New Roman"/>
                <w:sz w:val="20"/>
                <w:szCs w:val="20"/>
                <w:lang w:val="ru-RU"/>
              </w:rPr>
            </w:pPr>
            <w:r w:rsidRPr="001D458D">
              <w:rPr>
                <w:rFonts w:ascii="Times New Roman" w:eastAsia="Times New Roman" w:hAnsi="Times New Roman" w:cs="Times New Roman"/>
                <w:color w:val="000000"/>
                <w:w w:val="97"/>
                <w:sz w:val="20"/>
                <w:szCs w:val="20"/>
                <w:lang w:val="ru-RU"/>
              </w:rPr>
              <w:t xml:space="preserve">Выразительно читать текст рассказа, отвечать на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вопросы, пересказывать (подробно и сжато);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Выявлять основную мысль рассказа, определять его композиционные особенности;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Выделять ключевые эпизоды в тексте произведения; Составлять план сообщения о главных героях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произведения;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Составлять сравнительную характеристику Жилина и </w:t>
            </w:r>
            <w:proofErr w:type="spellStart"/>
            <w:r w:rsidRPr="001D458D">
              <w:rPr>
                <w:rFonts w:ascii="Times New Roman" w:eastAsia="Times New Roman" w:hAnsi="Times New Roman" w:cs="Times New Roman"/>
                <w:color w:val="000000"/>
                <w:w w:val="97"/>
                <w:sz w:val="20"/>
                <w:szCs w:val="20"/>
                <w:lang w:val="ru-RU"/>
              </w:rPr>
              <w:t>Костылина</w:t>
            </w:r>
            <w:proofErr w:type="spellEnd"/>
            <w:r w:rsidRPr="001D458D">
              <w:rPr>
                <w:rFonts w:ascii="Times New Roman" w:eastAsia="Times New Roman" w:hAnsi="Times New Roman" w:cs="Times New Roman"/>
                <w:color w:val="000000"/>
                <w:w w:val="97"/>
                <w:sz w:val="20"/>
                <w:szCs w:val="20"/>
                <w:lang w:val="ru-RU"/>
              </w:rPr>
              <w:t xml:space="preserve">;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Характеризовать горцев, их обычаи и нравы;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Давать собственную интерпретацию и оценку рассказа; Давать развёрнутый ответ на вопрос, связанный со знанием и пониманием литературного произведения;</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5" w:lineRule="auto"/>
              <w:ind w:left="72" w:right="288"/>
              <w:rPr>
                <w:rFonts w:ascii="Times New Roman" w:hAnsi="Times New Roman" w:cs="Times New Roman"/>
                <w:sz w:val="20"/>
                <w:szCs w:val="20"/>
              </w:rPr>
            </w:pPr>
            <w:proofErr w:type="spellStart"/>
            <w:r w:rsidRPr="001D458D">
              <w:rPr>
                <w:rFonts w:ascii="Times New Roman" w:eastAsia="Times New Roman" w:hAnsi="Times New Roman" w:cs="Times New Roman"/>
                <w:color w:val="000000"/>
                <w:w w:val="97"/>
                <w:sz w:val="20"/>
                <w:szCs w:val="20"/>
              </w:rPr>
              <w:t>Устный</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опрос</w:t>
            </w:r>
            <w:proofErr w:type="spellEnd"/>
            <w:r w:rsidRPr="001D458D">
              <w:rPr>
                <w:rFonts w:ascii="Times New Roman" w:eastAsia="Times New Roman" w:hAnsi="Times New Roman" w:cs="Times New Roman"/>
                <w:color w:val="000000"/>
                <w:w w:val="97"/>
                <w:sz w:val="20"/>
                <w:szCs w:val="20"/>
              </w:rPr>
              <w:t>;</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7"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 xml:space="preserve">www.edu.ru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 xml:space="preserve">https://resh.ru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https://do2.rcokoit.ru</w:t>
            </w:r>
          </w:p>
        </w:tc>
      </w:tr>
      <w:tr w:rsidR="00017B5E" w:rsidRPr="001D458D">
        <w:trPr>
          <w:trHeight w:hRule="exact" w:val="73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4.5.</w:t>
            </w:r>
          </w:p>
        </w:tc>
        <w:tc>
          <w:tcPr>
            <w:tcW w:w="494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b/>
                <w:color w:val="000000"/>
                <w:w w:val="97"/>
                <w:sz w:val="20"/>
                <w:szCs w:val="20"/>
              </w:rPr>
              <w:t>Внеклассное</w:t>
            </w:r>
            <w:proofErr w:type="spellEnd"/>
            <w:r w:rsidRPr="001D458D">
              <w:rPr>
                <w:rFonts w:ascii="Times New Roman" w:eastAsia="Times New Roman" w:hAnsi="Times New Roman" w:cs="Times New Roman"/>
                <w:b/>
                <w:color w:val="000000"/>
                <w:w w:val="97"/>
                <w:sz w:val="20"/>
                <w:szCs w:val="20"/>
              </w:rPr>
              <w:t xml:space="preserve"> </w:t>
            </w:r>
            <w:proofErr w:type="spellStart"/>
            <w:r w:rsidRPr="001D458D">
              <w:rPr>
                <w:rFonts w:ascii="Times New Roman" w:eastAsia="Times New Roman" w:hAnsi="Times New Roman" w:cs="Times New Roman"/>
                <w:b/>
                <w:color w:val="000000"/>
                <w:w w:val="97"/>
                <w:sz w:val="20"/>
                <w:szCs w:val="20"/>
              </w:rPr>
              <w:t>чтение</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16.12.2022</w:t>
            </w:r>
          </w:p>
        </w:tc>
        <w:tc>
          <w:tcPr>
            <w:tcW w:w="402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45" w:lineRule="auto"/>
              <w:ind w:left="72" w:right="576"/>
              <w:rPr>
                <w:rFonts w:ascii="Times New Roman" w:hAnsi="Times New Roman" w:cs="Times New Roman"/>
                <w:sz w:val="20"/>
                <w:szCs w:val="20"/>
                <w:lang w:val="ru-RU"/>
              </w:rPr>
            </w:pPr>
            <w:r w:rsidRPr="001D458D">
              <w:rPr>
                <w:rFonts w:ascii="Times New Roman" w:eastAsia="Times New Roman" w:hAnsi="Times New Roman" w:cs="Times New Roman"/>
                <w:color w:val="000000"/>
                <w:w w:val="97"/>
                <w:sz w:val="20"/>
                <w:szCs w:val="20"/>
                <w:lang w:val="ru-RU"/>
              </w:rPr>
              <w:t>Самостоятельное ознакомление с литературными произведениями по выбору учащегося</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45" w:lineRule="auto"/>
              <w:ind w:left="72" w:right="288"/>
              <w:rPr>
                <w:rFonts w:ascii="Times New Roman" w:hAnsi="Times New Roman" w:cs="Times New Roman"/>
                <w:sz w:val="20"/>
                <w:szCs w:val="20"/>
              </w:rPr>
            </w:pPr>
            <w:proofErr w:type="spellStart"/>
            <w:r w:rsidRPr="001D458D">
              <w:rPr>
                <w:rFonts w:ascii="Times New Roman" w:eastAsia="Times New Roman" w:hAnsi="Times New Roman" w:cs="Times New Roman"/>
                <w:color w:val="000000"/>
                <w:w w:val="97"/>
                <w:sz w:val="20"/>
                <w:szCs w:val="20"/>
              </w:rPr>
              <w:t>Устный</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опрос</w:t>
            </w:r>
            <w:proofErr w:type="spellEnd"/>
            <w:r w:rsidRPr="001D458D">
              <w:rPr>
                <w:rFonts w:ascii="Times New Roman" w:eastAsia="Times New Roman" w:hAnsi="Times New Roman" w:cs="Times New Roman"/>
                <w:color w:val="000000"/>
                <w:w w:val="97"/>
                <w:sz w:val="20"/>
                <w:szCs w:val="20"/>
              </w:rPr>
              <w:t>;</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5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 xml:space="preserve">www.edu.ru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 xml:space="preserve">https://resh.ru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https://do2.rcokoit.ru</w:t>
            </w:r>
          </w:p>
        </w:tc>
      </w:tr>
      <w:tr w:rsidR="00017B5E" w:rsidRPr="001D458D">
        <w:trPr>
          <w:trHeight w:hRule="exact" w:val="372"/>
        </w:trPr>
        <w:tc>
          <w:tcPr>
            <w:tcW w:w="534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color w:val="000000"/>
                <w:w w:val="97"/>
                <w:sz w:val="20"/>
                <w:szCs w:val="20"/>
              </w:rPr>
              <w:t>Итого</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по</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15</w:t>
            </w:r>
          </w:p>
        </w:tc>
        <w:tc>
          <w:tcPr>
            <w:tcW w:w="963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017B5E">
            <w:pPr>
              <w:rPr>
                <w:rFonts w:ascii="Times New Roman" w:hAnsi="Times New Roman" w:cs="Times New Roman"/>
                <w:sz w:val="20"/>
                <w:szCs w:val="20"/>
              </w:rPr>
            </w:pPr>
          </w:p>
        </w:tc>
      </w:tr>
      <w:tr w:rsidR="00017B5E" w:rsidRPr="001D458D">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lang w:val="ru-RU"/>
              </w:rPr>
            </w:pPr>
            <w:r w:rsidRPr="001D458D">
              <w:rPr>
                <w:rFonts w:ascii="Times New Roman" w:eastAsia="Times New Roman" w:hAnsi="Times New Roman" w:cs="Times New Roman"/>
                <w:color w:val="000000"/>
                <w:w w:val="97"/>
                <w:sz w:val="20"/>
                <w:szCs w:val="20"/>
                <w:lang w:val="ru-RU"/>
              </w:rPr>
              <w:t xml:space="preserve">Раздел 5.Литература </w:t>
            </w:r>
            <w:r w:rsidRPr="001D458D">
              <w:rPr>
                <w:rFonts w:ascii="Times New Roman" w:eastAsia="Times New Roman" w:hAnsi="Times New Roman" w:cs="Times New Roman"/>
                <w:color w:val="000000"/>
                <w:w w:val="97"/>
                <w:sz w:val="20"/>
                <w:szCs w:val="20"/>
              </w:rPr>
              <w:t>XIX</w:t>
            </w:r>
            <w:r w:rsidRPr="001D458D">
              <w:rPr>
                <w:rFonts w:ascii="Times New Roman" w:eastAsia="Times New Roman" w:hAnsi="Times New Roman" w:cs="Times New Roman"/>
                <w:color w:val="000000"/>
                <w:w w:val="97"/>
                <w:sz w:val="20"/>
                <w:szCs w:val="20"/>
                <w:lang w:val="ru-RU"/>
              </w:rPr>
              <w:t>—ХХ веков</w:t>
            </w:r>
          </w:p>
        </w:tc>
      </w:tr>
      <w:tr w:rsidR="00017B5E" w:rsidRPr="001D458D">
        <w:trPr>
          <w:trHeight w:hRule="exact" w:val="169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5.1.</w:t>
            </w:r>
          </w:p>
        </w:tc>
        <w:tc>
          <w:tcPr>
            <w:tcW w:w="494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5" w:lineRule="auto"/>
              <w:ind w:left="72" w:right="288"/>
              <w:rPr>
                <w:rFonts w:ascii="Times New Roman" w:hAnsi="Times New Roman" w:cs="Times New Roman"/>
                <w:sz w:val="20"/>
                <w:szCs w:val="20"/>
                <w:lang w:val="ru-RU"/>
              </w:rPr>
            </w:pPr>
            <w:r w:rsidRPr="001D458D">
              <w:rPr>
                <w:rFonts w:ascii="Times New Roman" w:eastAsia="Times New Roman" w:hAnsi="Times New Roman" w:cs="Times New Roman"/>
                <w:b/>
                <w:color w:val="000000"/>
                <w:w w:val="97"/>
                <w:sz w:val="20"/>
                <w:szCs w:val="20"/>
                <w:lang w:val="ru-RU"/>
              </w:rPr>
              <w:t xml:space="preserve">Стихотворения отечественных поэтов </w:t>
            </w:r>
            <w:r w:rsidRPr="001D458D">
              <w:rPr>
                <w:rFonts w:ascii="Times New Roman" w:eastAsia="Times New Roman" w:hAnsi="Times New Roman" w:cs="Times New Roman"/>
                <w:b/>
                <w:color w:val="000000"/>
                <w:w w:val="97"/>
                <w:sz w:val="20"/>
                <w:szCs w:val="20"/>
              </w:rPr>
              <w:t>XIX</w:t>
            </w:r>
            <w:r w:rsidRPr="001D458D">
              <w:rPr>
                <w:rFonts w:ascii="Times New Roman" w:eastAsia="Times New Roman" w:hAnsi="Times New Roman" w:cs="Times New Roman"/>
                <w:b/>
                <w:color w:val="000000"/>
                <w:w w:val="97"/>
                <w:sz w:val="20"/>
                <w:szCs w:val="20"/>
                <w:lang w:val="ru-RU"/>
              </w:rPr>
              <w:t>—ХХ веков о родной природе и о связи человека с Родиной (не менее пяти).</w:t>
            </w:r>
          </w:p>
          <w:p w:rsidR="00017B5E" w:rsidRPr="001D458D" w:rsidRDefault="005B1E35">
            <w:pPr>
              <w:autoSpaceDE w:val="0"/>
              <w:autoSpaceDN w:val="0"/>
              <w:spacing w:before="20" w:after="0" w:line="245" w:lineRule="auto"/>
              <w:ind w:left="72" w:right="144"/>
              <w:rPr>
                <w:rFonts w:ascii="Times New Roman" w:hAnsi="Times New Roman" w:cs="Times New Roman"/>
                <w:sz w:val="20"/>
                <w:szCs w:val="20"/>
                <w:lang w:val="ru-RU"/>
              </w:rPr>
            </w:pPr>
            <w:r w:rsidRPr="001D458D">
              <w:rPr>
                <w:rFonts w:ascii="Times New Roman" w:eastAsia="Times New Roman" w:hAnsi="Times New Roman" w:cs="Times New Roman"/>
                <w:b/>
                <w:color w:val="000000"/>
                <w:w w:val="97"/>
                <w:sz w:val="20"/>
                <w:szCs w:val="20"/>
                <w:lang w:val="ru-RU"/>
              </w:rPr>
              <w:t>Например, стихотворения А. К. Толстого, Ф. И. Тютчева, А. А. Фета, И. А. Бунина, А. А. Блока, С. А. Есенина, Н. М. Рубцова, Ю.</w:t>
            </w:r>
          </w:p>
          <w:p w:rsidR="00017B5E" w:rsidRPr="001D458D" w:rsidRDefault="005B1E35">
            <w:pPr>
              <w:autoSpaceDE w:val="0"/>
              <w:autoSpaceDN w:val="0"/>
              <w:spacing w:before="20" w:after="0" w:line="230" w:lineRule="auto"/>
              <w:ind w:left="72"/>
              <w:rPr>
                <w:rFonts w:ascii="Times New Roman" w:hAnsi="Times New Roman" w:cs="Times New Roman"/>
                <w:sz w:val="20"/>
                <w:szCs w:val="20"/>
              </w:rPr>
            </w:pPr>
            <w:r w:rsidRPr="001D458D">
              <w:rPr>
                <w:rFonts w:ascii="Times New Roman" w:eastAsia="Times New Roman" w:hAnsi="Times New Roman" w:cs="Times New Roman"/>
                <w:b/>
                <w:color w:val="000000"/>
                <w:w w:val="97"/>
                <w:sz w:val="20"/>
                <w:szCs w:val="20"/>
              </w:rPr>
              <w:t xml:space="preserve">П. </w:t>
            </w:r>
            <w:proofErr w:type="spellStart"/>
            <w:r w:rsidRPr="001D458D">
              <w:rPr>
                <w:rFonts w:ascii="Times New Roman" w:eastAsia="Times New Roman" w:hAnsi="Times New Roman" w:cs="Times New Roman"/>
                <w:b/>
                <w:color w:val="000000"/>
                <w:w w:val="97"/>
                <w:sz w:val="20"/>
                <w:szCs w:val="20"/>
              </w:rPr>
              <w:t>Кузнецова</w:t>
            </w:r>
            <w:proofErr w:type="spellEnd"/>
            <w:r w:rsidRPr="001D458D">
              <w:rPr>
                <w:rFonts w:ascii="Times New Roman" w:eastAsia="Times New Roman" w:hAnsi="Times New Roman" w:cs="Times New Roman"/>
                <w:b/>
                <w:color w:val="000000"/>
                <w:w w:val="97"/>
                <w:sz w:val="20"/>
                <w:szCs w:val="20"/>
              </w:rPr>
              <w:t xml:space="preserve">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5"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21.12.2022 28.12.2022</w:t>
            </w:r>
          </w:p>
        </w:tc>
        <w:tc>
          <w:tcPr>
            <w:tcW w:w="402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54" w:lineRule="auto"/>
              <w:ind w:left="72" w:right="288"/>
              <w:rPr>
                <w:rFonts w:ascii="Times New Roman" w:hAnsi="Times New Roman" w:cs="Times New Roman"/>
                <w:sz w:val="20"/>
                <w:szCs w:val="20"/>
                <w:lang w:val="ru-RU"/>
              </w:rPr>
            </w:pPr>
            <w:r w:rsidRPr="001D458D">
              <w:rPr>
                <w:rFonts w:ascii="Times New Roman" w:eastAsia="Times New Roman" w:hAnsi="Times New Roman" w:cs="Times New Roman"/>
                <w:color w:val="000000"/>
                <w:w w:val="97"/>
                <w:sz w:val="20"/>
                <w:szCs w:val="20"/>
                <w:lang w:val="ru-RU"/>
              </w:rPr>
              <w:t xml:space="preserve">Выразительно читать стихотворение, определять его тематическое содержание, средства художественной выразительности (эпитет, метафора, сравнение, олицетворение);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Выявлять музыкальность поэтического текста;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Выражать личное читательское отношение к </w:t>
            </w:r>
            <w:r w:rsidRPr="001D458D">
              <w:rPr>
                <w:rFonts w:ascii="Times New Roman" w:hAnsi="Times New Roman" w:cs="Times New Roman"/>
                <w:sz w:val="20"/>
                <w:szCs w:val="20"/>
                <w:lang w:val="ru-RU"/>
              </w:rPr>
              <w:br/>
            </w:r>
            <w:proofErr w:type="gramStart"/>
            <w:r w:rsidRPr="001D458D">
              <w:rPr>
                <w:rFonts w:ascii="Times New Roman" w:eastAsia="Times New Roman" w:hAnsi="Times New Roman" w:cs="Times New Roman"/>
                <w:color w:val="000000"/>
                <w:w w:val="97"/>
                <w:sz w:val="20"/>
                <w:szCs w:val="20"/>
                <w:lang w:val="ru-RU"/>
              </w:rPr>
              <w:t>прочитанному</w:t>
            </w:r>
            <w:proofErr w:type="gramEnd"/>
            <w:r w:rsidRPr="001D458D">
              <w:rPr>
                <w:rFonts w:ascii="Times New Roman" w:eastAsia="Times New Roman" w:hAnsi="Times New Roman" w:cs="Times New Roman"/>
                <w:color w:val="000000"/>
                <w:w w:val="97"/>
                <w:sz w:val="20"/>
                <w:szCs w:val="20"/>
                <w:lang w:val="ru-RU"/>
              </w:rPr>
              <w:t xml:space="preserve">;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Заучивать одно из стихотворений наизусть;</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5" w:lineRule="auto"/>
              <w:ind w:left="72" w:right="288"/>
              <w:rPr>
                <w:rFonts w:ascii="Times New Roman" w:hAnsi="Times New Roman" w:cs="Times New Roman"/>
                <w:sz w:val="20"/>
                <w:szCs w:val="20"/>
              </w:rPr>
            </w:pPr>
            <w:proofErr w:type="spellStart"/>
            <w:r w:rsidRPr="001D458D">
              <w:rPr>
                <w:rFonts w:ascii="Times New Roman" w:eastAsia="Times New Roman" w:hAnsi="Times New Roman" w:cs="Times New Roman"/>
                <w:color w:val="000000"/>
                <w:w w:val="97"/>
                <w:sz w:val="20"/>
                <w:szCs w:val="20"/>
              </w:rPr>
              <w:t>Устный</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опрос</w:t>
            </w:r>
            <w:proofErr w:type="spellEnd"/>
            <w:r w:rsidRPr="001D458D">
              <w:rPr>
                <w:rFonts w:ascii="Times New Roman" w:eastAsia="Times New Roman" w:hAnsi="Times New Roman" w:cs="Times New Roman"/>
                <w:color w:val="000000"/>
                <w:w w:val="97"/>
                <w:sz w:val="20"/>
                <w:szCs w:val="20"/>
              </w:rPr>
              <w:t>;</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7"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 xml:space="preserve">www.edu.ru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 xml:space="preserve">https://resh.ru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https://do2.rcokoit.ru</w:t>
            </w:r>
          </w:p>
        </w:tc>
      </w:tr>
      <w:tr w:rsidR="00017B5E" w:rsidRPr="001D458D">
        <w:trPr>
          <w:trHeight w:hRule="exact" w:val="73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5.2.</w:t>
            </w:r>
          </w:p>
        </w:tc>
        <w:tc>
          <w:tcPr>
            <w:tcW w:w="494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b/>
                <w:color w:val="000000"/>
                <w:w w:val="97"/>
                <w:sz w:val="20"/>
                <w:szCs w:val="20"/>
              </w:rPr>
              <w:t>Развитие</w:t>
            </w:r>
            <w:proofErr w:type="spellEnd"/>
            <w:r w:rsidRPr="001D458D">
              <w:rPr>
                <w:rFonts w:ascii="Times New Roman" w:eastAsia="Times New Roman" w:hAnsi="Times New Roman" w:cs="Times New Roman"/>
                <w:b/>
                <w:color w:val="000000"/>
                <w:w w:val="97"/>
                <w:sz w:val="20"/>
                <w:szCs w:val="20"/>
              </w:rPr>
              <w:t xml:space="preserve"> </w:t>
            </w:r>
            <w:proofErr w:type="spellStart"/>
            <w:r w:rsidRPr="001D458D">
              <w:rPr>
                <w:rFonts w:ascii="Times New Roman" w:eastAsia="Times New Roman" w:hAnsi="Times New Roman" w:cs="Times New Roman"/>
                <w:b/>
                <w:color w:val="000000"/>
                <w:w w:val="97"/>
                <w:sz w:val="20"/>
                <w:szCs w:val="20"/>
              </w:rPr>
              <w:t>речи</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45"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29.12.2022 30.12.2022</w:t>
            </w:r>
          </w:p>
        </w:tc>
        <w:tc>
          <w:tcPr>
            <w:tcW w:w="402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45" w:lineRule="auto"/>
              <w:ind w:left="72" w:right="576"/>
              <w:rPr>
                <w:rFonts w:ascii="Times New Roman" w:hAnsi="Times New Roman" w:cs="Times New Roman"/>
                <w:sz w:val="20"/>
                <w:szCs w:val="20"/>
                <w:lang w:val="ru-RU"/>
              </w:rPr>
            </w:pPr>
            <w:r w:rsidRPr="001D458D">
              <w:rPr>
                <w:rFonts w:ascii="Times New Roman" w:eastAsia="Times New Roman" w:hAnsi="Times New Roman" w:cs="Times New Roman"/>
                <w:color w:val="000000"/>
                <w:w w:val="97"/>
                <w:sz w:val="20"/>
                <w:szCs w:val="20"/>
                <w:lang w:val="ru-RU"/>
              </w:rPr>
              <w:t>Самостоятельное ознакомление с литературными произведениями по выбору учащегося</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45" w:lineRule="auto"/>
              <w:ind w:left="72" w:right="288"/>
              <w:rPr>
                <w:rFonts w:ascii="Times New Roman" w:hAnsi="Times New Roman" w:cs="Times New Roman"/>
                <w:sz w:val="20"/>
                <w:szCs w:val="20"/>
              </w:rPr>
            </w:pPr>
            <w:proofErr w:type="spellStart"/>
            <w:r w:rsidRPr="001D458D">
              <w:rPr>
                <w:rFonts w:ascii="Times New Roman" w:eastAsia="Times New Roman" w:hAnsi="Times New Roman" w:cs="Times New Roman"/>
                <w:color w:val="000000"/>
                <w:w w:val="97"/>
                <w:sz w:val="20"/>
                <w:szCs w:val="20"/>
              </w:rPr>
              <w:t>Устный</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опрос</w:t>
            </w:r>
            <w:proofErr w:type="spellEnd"/>
            <w:r w:rsidRPr="001D458D">
              <w:rPr>
                <w:rFonts w:ascii="Times New Roman" w:eastAsia="Times New Roman" w:hAnsi="Times New Roman" w:cs="Times New Roman"/>
                <w:color w:val="000000"/>
                <w:w w:val="97"/>
                <w:sz w:val="20"/>
                <w:szCs w:val="20"/>
              </w:rPr>
              <w:t>;</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5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 xml:space="preserve">www.edu.ru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 xml:space="preserve">https://resh.ru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https://do2.rcokoit.ru</w:t>
            </w:r>
          </w:p>
        </w:tc>
      </w:tr>
      <w:tr w:rsidR="00017B5E" w:rsidRPr="001D458D">
        <w:trPr>
          <w:trHeight w:hRule="exact" w:val="324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5.3.</w:t>
            </w:r>
          </w:p>
        </w:tc>
        <w:tc>
          <w:tcPr>
            <w:tcW w:w="494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45" w:lineRule="auto"/>
              <w:ind w:left="72" w:right="288"/>
              <w:rPr>
                <w:rFonts w:ascii="Times New Roman" w:hAnsi="Times New Roman" w:cs="Times New Roman"/>
                <w:sz w:val="20"/>
                <w:szCs w:val="20"/>
                <w:lang w:val="ru-RU"/>
              </w:rPr>
            </w:pPr>
            <w:r w:rsidRPr="001D458D">
              <w:rPr>
                <w:rFonts w:ascii="Times New Roman" w:eastAsia="Times New Roman" w:hAnsi="Times New Roman" w:cs="Times New Roman"/>
                <w:b/>
                <w:color w:val="000000"/>
                <w:w w:val="97"/>
                <w:sz w:val="20"/>
                <w:szCs w:val="20"/>
                <w:lang w:val="ru-RU"/>
              </w:rPr>
              <w:t xml:space="preserve">Юмористические рассказы отечественных писателей </w:t>
            </w:r>
            <w:r w:rsidRPr="001D458D">
              <w:rPr>
                <w:rFonts w:ascii="Times New Roman" w:eastAsia="Times New Roman" w:hAnsi="Times New Roman" w:cs="Times New Roman"/>
                <w:b/>
                <w:color w:val="000000"/>
                <w:w w:val="97"/>
                <w:sz w:val="20"/>
                <w:szCs w:val="20"/>
              </w:rPr>
              <w:t>XIX</w:t>
            </w:r>
            <w:r w:rsidRPr="001D458D">
              <w:rPr>
                <w:rFonts w:ascii="Times New Roman" w:eastAsia="Times New Roman" w:hAnsi="Times New Roman" w:cs="Times New Roman"/>
                <w:b/>
                <w:color w:val="000000"/>
                <w:w w:val="97"/>
                <w:sz w:val="20"/>
                <w:szCs w:val="20"/>
                <w:lang w:val="ru-RU"/>
              </w:rPr>
              <w:t>—</w:t>
            </w:r>
            <w:r w:rsidRPr="001D458D">
              <w:rPr>
                <w:rFonts w:ascii="Times New Roman" w:eastAsia="Times New Roman" w:hAnsi="Times New Roman" w:cs="Times New Roman"/>
                <w:b/>
                <w:color w:val="000000"/>
                <w:w w:val="97"/>
                <w:sz w:val="20"/>
                <w:szCs w:val="20"/>
              </w:rPr>
              <w:t>XX</w:t>
            </w:r>
            <w:r w:rsidRPr="001D458D">
              <w:rPr>
                <w:rFonts w:ascii="Times New Roman" w:eastAsia="Times New Roman" w:hAnsi="Times New Roman" w:cs="Times New Roman"/>
                <w:b/>
                <w:color w:val="000000"/>
                <w:w w:val="97"/>
                <w:sz w:val="20"/>
                <w:szCs w:val="20"/>
                <w:lang w:val="ru-RU"/>
              </w:rPr>
              <w:t xml:space="preserve"> веков. </w:t>
            </w:r>
          </w:p>
          <w:p w:rsidR="00017B5E" w:rsidRPr="001D458D" w:rsidRDefault="005B1E35">
            <w:pPr>
              <w:autoSpaceDE w:val="0"/>
              <w:autoSpaceDN w:val="0"/>
              <w:spacing w:before="20" w:after="0" w:line="230" w:lineRule="auto"/>
              <w:ind w:left="72"/>
              <w:rPr>
                <w:rFonts w:ascii="Times New Roman" w:hAnsi="Times New Roman" w:cs="Times New Roman"/>
                <w:sz w:val="20"/>
                <w:szCs w:val="20"/>
                <w:lang w:val="ru-RU"/>
              </w:rPr>
            </w:pPr>
            <w:r w:rsidRPr="001D458D">
              <w:rPr>
                <w:rFonts w:ascii="Times New Roman" w:eastAsia="Times New Roman" w:hAnsi="Times New Roman" w:cs="Times New Roman"/>
                <w:b/>
                <w:color w:val="000000"/>
                <w:w w:val="97"/>
                <w:sz w:val="20"/>
                <w:szCs w:val="20"/>
                <w:lang w:val="ru-RU"/>
              </w:rPr>
              <w:t>А. П. Чехов (два рассказа по выбору).</w:t>
            </w:r>
          </w:p>
          <w:p w:rsidR="00017B5E" w:rsidRPr="001D458D" w:rsidRDefault="005B1E35">
            <w:pPr>
              <w:autoSpaceDE w:val="0"/>
              <w:autoSpaceDN w:val="0"/>
              <w:spacing w:before="20" w:after="0" w:line="245" w:lineRule="auto"/>
              <w:ind w:left="72" w:right="288"/>
              <w:rPr>
                <w:rFonts w:ascii="Times New Roman" w:hAnsi="Times New Roman" w:cs="Times New Roman"/>
                <w:sz w:val="20"/>
                <w:szCs w:val="20"/>
                <w:lang w:val="ru-RU"/>
              </w:rPr>
            </w:pPr>
            <w:r w:rsidRPr="001D458D">
              <w:rPr>
                <w:rFonts w:ascii="Times New Roman" w:eastAsia="Times New Roman" w:hAnsi="Times New Roman" w:cs="Times New Roman"/>
                <w:b/>
                <w:color w:val="000000"/>
                <w:w w:val="97"/>
                <w:sz w:val="20"/>
                <w:szCs w:val="20"/>
                <w:lang w:val="ru-RU"/>
              </w:rPr>
              <w:t xml:space="preserve">Например, «Лошадиная фамилия», «Мальчики», «Хирургия» и др.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45"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11.01.2023 12.01.2023</w:t>
            </w:r>
          </w:p>
        </w:tc>
        <w:tc>
          <w:tcPr>
            <w:tcW w:w="402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54" w:lineRule="auto"/>
              <w:ind w:left="72"/>
              <w:rPr>
                <w:rFonts w:ascii="Times New Roman" w:hAnsi="Times New Roman" w:cs="Times New Roman"/>
                <w:sz w:val="20"/>
                <w:szCs w:val="20"/>
                <w:lang w:val="ru-RU"/>
              </w:rPr>
            </w:pPr>
            <w:r w:rsidRPr="001D458D">
              <w:rPr>
                <w:rFonts w:ascii="Times New Roman" w:eastAsia="Times New Roman" w:hAnsi="Times New Roman" w:cs="Times New Roman"/>
                <w:color w:val="000000"/>
                <w:w w:val="97"/>
                <w:sz w:val="20"/>
                <w:szCs w:val="20"/>
                <w:lang w:val="ru-RU"/>
              </w:rPr>
              <w:t xml:space="preserve">Выразительно читать рассказ, отвечать на вопросы по прочитанному произведению, задавать вопросы с целью понимания содержания произведений, пересказывать близко к тексту;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Определять роль названия в литературном произведении; 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интерпретацию и оценку произведениям;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Характеризовать героев рассказа;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Сопоставлять произведения авторов по заданным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основаниям;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Выявлять детали, создающие комический эффект;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Инсценировать один из рассказов или его фрагмент; Пользоваться библиотечным каталогом для поиска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книги;</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50"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color w:val="000000"/>
                <w:w w:val="97"/>
                <w:sz w:val="20"/>
                <w:szCs w:val="20"/>
              </w:rPr>
              <w:t>Устный</w:t>
            </w:r>
            <w:proofErr w:type="spellEnd"/>
            <w:r w:rsidRPr="001D458D">
              <w:rPr>
                <w:rFonts w:ascii="Times New Roman" w:eastAsia="Times New Roman" w:hAnsi="Times New Roman" w:cs="Times New Roman"/>
                <w:color w:val="000000"/>
                <w:w w:val="97"/>
                <w:sz w:val="20"/>
                <w:szCs w:val="20"/>
              </w:rPr>
              <w:t xml:space="preserve"> </w:t>
            </w:r>
            <w:r w:rsidRPr="001D458D">
              <w:rPr>
                <w:rFonts w:ascii="Times New Roman" w:hAnsi="Times New Roman" w:cs="Times New Roman"/>
                <w:sz w:val="20"/>
                <w:szCs w:val="20"/>
              </w:rPr>
              <w:br/>
            </w:r>
            <w:proofErr w:type="spellStart"/>
            <w:r w:rsidRPr="001D458D">
              <w:rPr>
                <w:rFonts w:ascii="Times New Roman" w:eastAsia="Times New Roman" w:hAnsi="Times New Roman" w:cs="Times New Roman"/>
                <w:color w:val="000000"/>
                <w:w w:val="97"/>
                <w:sz w:val="20"/>
                <w:szCs w:val="20"/>
              </w:rPr>
              <w:t>опрос</w:t>
            </w:r>
            <w:proofErr w:type="spellEnd"/>
            <w:r w:rsidRPr="001D458D">
              <w:rPr>
                <w:rFonts w:ascii="Times New Roman" w:eastAsia="Times New Roman" w:hAnsi="Times New Roman" w:cs="Times New Roman"/>
                <w:color w:val="000000"/>
                <w:w w:val="97"/>
                <w:sz w:val="20"/>
                <w:szCs w:val="20"/>
              </w:rPr>
              <w:t xml:space="preserve">; </w:t>
            </w:r>
            <w:r w:rsidRPr="001D458D">
              <w:rPr>
                <w:rFonts w:ascii="Times New Roman" w:hAnsi="Times New Roman" w:cs="Times New Roman"/>
                <w:sz w:val="20"/>
                <w:szCs w:val="20"/>
              </w:rPr>
              <w:br/>
            </w:r>
            <w:proofErr w:type="spellStart"/>
            <w:r w:rsidRPr="001D458D">
              <w:rPr>
                <w:rFonts w:ascii="Times New Roman" w:eastAsia="Times New Roman" w:hAnsi="Times New Roman" w:cs="Times New Roman"/>
                <w:color w:val="000000"/>
                <w:w w:val="97"/>
                <w:sz w:val="20"/>
                <w:szCs w:val="20"/>
              </w:rPr>
              <w:t>Письменный</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контроль</w:t>
            </w:r>
            <w:proofErr w:type="spellEnd"/>
            <w:r w:rsidRPr="001D458D">
              <w:rPr>
                <w:rFonts w:ascii="Times New Roman" w:eastAsia="Times New Roman" w:hAnsi="Times New Roman" w:cs="Times New Roman"/>
                <w:color w:val="000000"/>
                <w:w w:val="97"/>
                <w:sz w:val="20"/>
                <w:szCs w:val="20"/>
              </w:rPr>
              <w:t>;</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5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 xml:space="preserve">www.edu.ru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 xml:space="preserve">https://resh.ru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https://do2.rcokoit.ru</w:t>
            </w:r>
          </w:p>
        </w:tc>
      </w:tr>
    </w:tbl>
    <w:p w:rsidR="00017B5E" w:rsidRPr="001D458D" w:rsidRDefault="00017B5E">
      <w:pPr>
        <w:autoSpaceDE w:val="0"/>
        <w:autoSpaceDN w:val="0"/>
        <w:spacing w:after="0" w:line="14" w:lineRule="exact"/>
        <w:rPr>
          <w:rFonts w:ascii="Times New Roman" w:hAnsi="Times New Roman" w:cs="Times New Roman"/>
          <w:sz w:val="20"/>
          <w:szCs w:val="20"/>
        </w:rPr>
      </w:pPr>
    </w:p>
    <w:p w:rsidR="00017B5E" w:rsidRPr="001D458D" w:rsidRDefault="00017B5E">
      <w:pPr>
        <w:rPr>
          <w:rFonts w:ascii="Times New Roman" w:hAnsi="Times New Roman" w:cs="Times New Roman"/>
          <w:sz w:val="20"/>
          <w:szCs w:val="20"/>
        </w:rPr>
        <w:sectPr w:rsidR="00017B5E" w:rsidRPr="001D458D">
          <w:pgSz w:w="16840" w:h="11900"/>
          <w:pgMar w:top="284" w:right="640" w:bottom="760" w:left="666" w:header="720" w:footer="720" w:gutter="0"/>
          <w:cols w:space="720" w:equalWidth="0">
            <w:col w:w="15534" w:space="0"/>
          </w:cols>
          <w:docGrid w:linePitch="360"/>
        </w:sectPr>
      </w:pPr>
    </w:p>
    <w:p w:rsidR="00017B5E" w:rsidRPr="001D458D" w:rsidRDefault="00017B5E">
      <w:pPr>
        <w:autoSpaceDE w:val="0"/>
        <w:autoSpaceDN w:val="0"/>
        <w:spacing w:after="66" w:line="220" w:lineRule="exact"/>
        <w:rPr>
          <w:rFonts w:ascii="Times New Roman" w:hAnsi="Times New Roman" w:cs="Times New Roman"/>
          <w:sz w:val="20"/>
          <w:szCs w:val="20"/>
        </w:rPr>
      </w:pPr>
    </w:p>
    <w:tbl>
      <w:tblPr>
        <w:tblW w:w="0" w:type="auto"/>
        <w:tblInd w:w="6" w:type="dxa"/>
        <w:tblLayout w:type="fixed"/>
        <w:tblLook w:val="04A0" w:firstRow="1" w:lastRow="0" w:firstColumn="1" w:lastColumn="0" w:noHBand="0" w:noVBand="1"/>
      </w:tblPr>
      <w:tblGrid>
        <w:gridCol w:w="396"/>
        <w:gridCol w:w="4948"/>
        <w:gridCol w:w="528"/>
        <w:gridCol w:w="1104"/>
        <w:gridCol w:w="1140"/>
        <w:gridCol w:w="866"/>
        <w:gridCol w:w="4022"/>
        <w:gridCol w:w="1020"/>
        <w:gridCol w:w="1478"/>
      </w:tblGrid>
      <w:tr w:rsidR="00017B5E" w:rsidRPr="001D458D">
        <w:trPr>
          <w:trHeight w:hRule="exact" w:val="324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5.4.</w:t>
            </w:r>
          </w:p>
        </w:tc>
        <w:tc>
          <w:tcPr>
            <w:tcW w:w="494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5" w:lineRule="auto"/>
              <w:ind w:left="72" w:right="144"/>
              <w:rPr>
                <w:rFonts w:ascii="Times New Roman" w:hAnsi="Times New Roman" w:cs="Times New Roman"/>
                <w:sz w:val="20"/>
                <w:szCs w:val="20"/>
                <w:lang w:val="ru-RU"/>
              </w:rPr>
            </w:pPr>
            <w:r w:rsidRPr="001D458D">
              <w:rPr>
                <w:rFonts w:ascii="Times New Roman" w:eastAsia="Times New Roman" w:hAnsi="Times New Roman" w:cs="Times New Roman"/>
                <w:color w:val="000000"/>
                <w:w w:val="97"/>
                <w:sz w:val="20"/>
                <w:szCs w:val="20"/>
                <w:lang w:val="ru-RU"/>
              </w:rPr>
              <w:t>М. М. Зощенко (два рассказа по выбору). Например, «Галоша», «Лёля и Минька», «Ёлка», «Золотые слова», «Встреча»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5"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13.01.2023 18.01.2023</w:t>
            </w:r>
          </w:p>
        </w:tc>
        <w:tc>
          <w:tcPr>
            <w:tcW w:w="402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54" w:lineRule="auto"/>
              <w:ind w:left="72"/>
              <w:rPr>
                <w:rFonts w:ascii="Times New Roman" w:hAnsi="Times New Roman" w:cs="Times New Roman"/>
                <w:sz w:val="20"/>
                <w:szCs w:val="20"/>
                <w:lang w:val="ru-RU"/>
              </w:rPr>
            </w:pPr>
            <w:r w:rsidRPr="001D458D">
              <w:rPr>
                <w:rFonts w:ascii="Times New Roman" w:eastAsia="Times New Roman" w:hAnsi="Times New Roman" w:cs="Times New Roman"/>
                <w:color w:val="000000"/>
                <w:w w:val="97"/>
                <w:sz w:val="20"/>
                <w:szCs w:val="20"/>
                <w:lang w:val="ru-RU"/>
              </w:rPr>
              <w:t xml:space="preserve">Выразительно читать рассказ, отвечать на вопросы по прочитанному произведению, задавать вопросы с целью понимания содержания произведений, пересказывать близко к тексту;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Определять роль названия в литературном произведении; 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интерпретацию и оценку произведениям;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Характеризовать героев рассказа;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Сопоставлять произведения авторов по заданным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основаниям;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Выявлять детали, создающие комический эффект;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Инсценировать один из рассказов или его фрагмент; Пользоваться библиотечным каталогом для поиска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книги;</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5" w:lineRule="auto"/>
              <w:ind w:left="72" w:right="288"/>
              <w:rPr>
                <w:rFonts w:ascii="Times New Roman" w:hAnsi="Times New Roman" w:cs="Times New Roman"/>
                <w:sz w:val="20"/>
                <w:szCs w:val="20"/>
              </w:rPr>
            </w:pPr>
            <w:proofErr w:type="spellStart"/>
            <w:r w:rsidRPr="001D458D">
              <w:rPr>
                <w:rFonts w:ascii="Times New Roman" w:eastAsia="Times New Roman" w:hAnsi="Times New Roman" w:cs="Times New Roman"/>
                <w:color w:val="000000"/>
                <w:w w:val="97"/>
                <w:sz w:val="20"/>
                <w:szCs w:val="20"/>
              </w:rPr>
              <w:t>Устный</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опрос</w:t>
            </w:r>
            <w:proofErr w:type="spellEnd"/>
            <w:r w:rsidRPr="001D458D">
              <w:rPr>
                <w:rFonts w:ascii="Times New Roman" w:eastAsia="Times New Roman" w:hAnsi="Times New Roman" w:cs="Times New Roman"/>
                <w:color w:val="000000"/>
                <w:w w:val="97"/>
                <w:sz w:val="20"/>
                <w:szCs w:val="20"/>
              </w:rPr>
              <w:t>;</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7"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 xml:space="preserve">www.edu.ru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 xml:space="preserve">https://resh.ru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https://do2.rcokoit.ru</w:t>
            </w:r>
          </w:p>
        </w:tc>
      </w:tr>
      <w:tr w:rsidR="00017B5E" w:rsidRPr="001D458D">
        <w:trPr>
          <w:trHeight w:hRule="exact" w:val="246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5.5.</w:t>
            </w:r>
          </w:p>
        </w:tc>
        <w:tc>
          <w:tcPr>
            <w:tcW w:w="494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45" w:lineRule="auto"/>
              <w:ind w:left="72" w:right="144"/>
              <w:rPr>
                <w:rFonts w:ascii="Times New Roman" w:hAnsi="Times New Roman" w:cs="Times New Roman"/>
                <w:sz w:val="20"/>
                <w:szCs w:val="20"/>
                <w:lang w:val="ru-RU"/>
              </w:rPr>
            </w:pPr>
            <w:r w:rsidRPr="001D458D">
              <w:rPr>
                <w:rFonts w:ascii="Times New Roman" w:eastAsia="Times New Roman" w:hAnsi="Times New Roman" w:cs="Times New Roman"/>
                <w:b/>
                <w:color w:val="000000"/>
                <w:w w:val="97"/>
                <w:sz w:val="20"/>
                <w:szCs w:val="20"/>
                <w:lang w:val="ru-RU"/>
              </w:rPr>
              <w:t>Произведения отечественной литературы о природе и животных (не менее трёх).</w:t>
            </w:r>
          </w:p>
          <w:p w:rsidR="00017B5E" w:rsidRPr="001D458D" w:rsidRDefault="005B1E35">
            <w:pPr>
              <w:autoSpaceDE w:val="0"/>
              <w:autoSpaceDN w:val="0"/>
              <w:spacing w:before="20" w:after="0" w:line="230" w:lineRule="auto"/>
              <w:ind w:left="72"/>
              <w:rPr>
                <w:rFonts w:ascii="Times New Roman" w:hAnsi="Times New Roman" w:cs="Times New Roman"/>
                <w:sz w:val="20"/>
                <w:szCs w:val="20"/>
                <w:lang w:val="ru-RU"/>
              </w:rPr>
            </w:pPr>
            <w:r w:rsidRPr="001D458D">
              <w:rPr>
                <w:rFonts w:ascii="Times New Roman" w:eastAsia="Times New Roman" w:hAnsi="Times New Roman" w:cs="Times New Roman"/>
                <w:b/>
                <w:color w:val="000000"/>
                <w:w w:val="97"/>
                <w:sz w:val="20"/>
                <w:szCs w:val="20"/>
                <w:lang w:val="ru-RU"/>
              </w:rPr>
              <w:t>Например, произведения А. И. Куприна, М. М. Пришвина, К. Г.</w:t>
            </w:r>
          </w:p>
          <w:p w:rsidR="00017B5E" w:rsidRPr="001D458D" w:rsidRDefault="005B1E35">
            <w:pPr>
              <w:autoSpaceDE w:val="0"/>
              <w:autoSpaceDN w:val="0"/>
              <w:spacing w:before="20" w:after="0" w:line="230"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b/>
                <w:color w:val="000000"/>
                <w:w w:val="97"/>
                <w:sz w:val="20"/>
                <w:szCs w:val="20"/>
              </w:rPr>
              <w:t>Паустовского</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45"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19.01.2023 27.01.2023</w:t>
            </w:r>
          </w:p>
        </w:tc>
        <w:tc>
          <w:tcPr>
            <w:tcW w:w="402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54" w:lineRule="auto"/>
              <w:ind w:left="72" w:right="144"/>
              <w:rPr>
                <w:rFonts w:ascii="Times New Roman" w:hAnsi="Times New Roman" w:cs="Times New Roman"/>
                <w:sz w:val="20"/>
                <w:szCs w:val="20"/>
                <w:lang w:val="ru-RU"/>
              </w:rPr>
            </w:pPr>
            <w:r w:rsidRPr="001D458D">
              <w:rPr>
                <w:rFonts w:ascii="Times New Roman" w:eastAsia="Times New Roman" w:hAnsi="Times New Roman" w:cs="Times New Roman"/>
                <w:color w:val="000000"/>
                <w:w w:val="97"/>
                <w:sz w:val="20"/>
                <w:szCs w:val="20"/>
                <w:lang w:val="ru-RU"/>
              </w:rPr>
              <w:t xml:space="preserve">Выразительно читать прозаический текст, отвечать на вопросы, владеть разными видами пересказа;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Составлять план;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Определять сюжет и тематическое своеобразие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произведения;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Находить и характеризовать образ рассказчика, его роль в повествовании;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Определять средства художественной выразительности прозаического текста;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Писать отзыв на прочитанное произведение;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Пользоваться библиотечным каталогом для поиска книги;</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45" w:lineRule="auto"/>
              <w:ind w:left="72" w:right="288"/>
              <w:rPr>
                <w:rFonts w:ascii="Times New Roman" w:hAnsi="Times New Roman" w:cs="Times New Roman"/>
                <w:sz w:val="20"/>
                <w:szCs w:val="20"/>
              </w:rPr>
            </w:pPr>
            <w:proofErr w:type="spellStart"/>
            <w:r w:rsidRPr="001D458D">
              <w:rPr>
                <w:rFonts w:ascii="Times New Roman" w:eastAsia="Times New Roman" w:hAnsi="Times New Roman" w:cs="Times New Roman"/>
                <w:color w:val="000000"/>
                <w:w w:val="97"/>
                <w:sz w:val="20"/>
                <w:szCs w:val="20"/>
              </w:rPr>
              <w:t>Устный</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опрос</w:t>
            </w:r>
            <w:proofErr w:type="spellEnd"/>
            <w:r w:rsidRPr="001D458D">
              <w:rPr>
                <w:rFonts w:ascii="Times New Roman" w:eastAsia="Times New Roman" w:hAnsi="Times New Roman" w:cs="Times New Roman"/>
                <w:color w:val="000000"/>
                <w:w w:val="97"/>
                <w:sz w:val="20"/>
                <w:szCs w:val="20"/>
              </w:rPr>
              <w:t>;</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5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 xml:space="preserve">www.edu.ru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 xml:space="preserve">https://resh.ru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https://do2.rcokoit.ru</w:t>
            </w:r>
          </w:p>
        </w:tc>
      </w:tr>
      <w:tr w:rsidR="00017B5E" w:rsidRPr="001D458D">
        <w:trPr>
          <w:trHeight w:hRule="exact" w:val="207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5.6.</w:t>
            </w:r>
          </w:p>
        </w:tc>
        <w:tc>
          <w:tcPr>
            <w:tcW w:w="494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45" w:lineRule="auto"/>
              <w:ind w:left="72" w:right="1728"/>
              <w:rPr>
                <w:rFonts w:ascii="Times New Roman" w:hAnsi="Times New Roman" w:cs="Times New Roman"/>
                <w:sz w:val="20"/>
                <w:szCs w:val="20"/>
                <w:lang w:val="ru-RU"/>
              </w:rPr>
            </w:pPr>
            <w:r w:rsidRPr="001D458D">
              <w:rPr>
                <w:rFonts w:ascii="Times New Roman" w:eastAsia="Times New Roman" w:hAnsi="Times New Roman" w:cs="Times New Roman"/>
                <w:b/>
                <w:color w:val="000000"/>
                <w:w w:val="97"/>
                <w:sz w:val="20"/>
                <w:szCs w:val="20"/>
                <w:lang w:val="ru-RU"/>
              </w:rPr>
              <w:t>А. П. Платонов. Рассказы (один по выбору). Например, «Корова», «Никита»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45"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01.02.2023 03.02.2023</w:t>
            </w:r>
          </w:p>
        </w:tc>
        <w:tc>
          <w:tcPr>
            <w:tcW w:w="402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54" w:lineRule="auto"/>
              <w:ind w:left="72" w:right="144"/>
              <w:rPr>
                <w:rFonts w:ascii="Times New Roman" w:hAnsi="Times New Roman" w:cs="Times New Roman"/>
                <w:sz w:val="20"/>
                <w:szCs w:val="20"/>
                <w:lang w:val="ru-RU"/>
              </w:rPr>
            </w:pPr>
            <w:r w:rsidRPr="001D458D">
              <w:rPr>
                <w:rFonts w:ascii="Times New Roman" w:eastAsia="Times New Roman" w:hAnsi="Times New Roman" w:cs="Times New Roman"/>
                <w:color w:val="000000"/>
                <w:w w:val="97"/>
                <w:sz w:val="20"/>
                <w:szCs w:val="20"/>
                <w:lang w:val="ru-RU"/>
              </w:rPr>
              <w:t xml:space="preserve">Выразительно читать прозаический текст, отвечать на вопросы по прочитанному произведению, задавать вопросы с целью понимания содержания произведения, владеть разными видами пересказа;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Составлять план;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Определять тему рассказа;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Определять средства выразительности прозаического текста;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Давать развёрнутый ответ на вопрос, связанный со знанием и пониманием литературного произведения;</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45" w:lineRule="auto"/>
              <w:ind w:left="72" w:right="288"/>
              <w:rPr>
                <w:rFonts w:ascii="Times New Roman" w:hAnsi="Times New Roman" w:cs="Times New Roman"/>
                <w:sz w:val="20"/>
                <w:szCs w:val="20"/>
              </w:rPr>
            </w:pPr>
            <w:proofErr w:type="spellStart"/>
            <w:r w:rsidRPr="001D458D">
              <w:rPr>
                <w:rFonts w:ascii="Times New Roman" w:eastAsia="Times New Roman" w:hAnsi="Times New Roman" w:cs="Times New Roman"/>
                <w:color w:val="000000"/>
                <w:w w:val="97"/>
                <w:sz w:val="20"/>
                <w:szCs w:val="20"/>
              </w:rPr>
              <w:t>Устный</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опрос</w:t>
            </w:r>
            <w:proofErr w:type="spellEnd"/>
            <w:r w:rsidRPr="001D458D">
              <w:rPr>
                <w:rFonts w:ascii="Times New Roman" w:eastAsia="Times New Roman" w:hAnsi="Times New Roman" w:cs="Times New Roman"/>
                <w:color w:val="000000"/>
                <w:w w:val="97"/>
                <w:sz w:val="20"/>
                <w:szCs w:val="20"/>
              </w:rPr>
              <w:t>;</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5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 xml:space="preserve">www.edu.ru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 xml:space="preserve">https://resh.ru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https://do2.rcokoit.ru</w:t>
            </w:r>
          </w:p>
        </w:tc>
      </w:tr>
      <w:tr w:rsidR="00017B5E" w:rsidRPr="001D458D">
        <w:trPr>
          <w:trHeight w:hRule="exact" w:val="71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5.7.</w:t>
            </w:r>
          </w:p>
        </w:tc>
        <w:tc>
          <w:tcPr>
            <w:tcW w:w="494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b/>
                <w:color w:val="000000"/>
                <w:w w:val="97"/>
                <w:sz w:val="20"/>
                <w:szCs w:val="20"/>
              </w:rPr>
              <w:t>Развитие</w:t>
            </w:r>
            <w:proofErr w:type="spellEnd"/>
            <w:r w:rsidRPr="001D458D">
              <w:rPr>
                <w:rFonts w:ascii="Times New Roman" w:eastAsia="Times New Roman" w:hAnsi="Times New Roman" w:cs="Times New Roman"/>
                <w:b/>
                <w:color w:val="000000"/>
                <w:w w:val="97"/>
                <w:sz w:val="20"/>
                <w:szCs w:val="20"/>
              </w:rPr>
              <w:t xml:space="preserve"> </w:t>
            </w:r>
            <w:proofErr w:type="spellStart"/>
            <w:r w:rsidRPr="001D458D">
              <w:rPr>
                <w:rFonts w:ascii="Times New Roman" w:eastAsia="Times New Roman" w:hAnsi="Times New Roman" w:cs="Times New Roman"/>
                <w:b/>
                <w:color w:val="000000"/>
                <w:w w:val="97"/>
                <w:sz w:val="20"/>
                <w:szCs w:val="20"/>
              </w:rPr>
              <w:t>речи</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08.02.2023</w:t>
            </w:r>
          </w:p>
        </w:tc>
        <w:tc>
          <w:tcPr>
            <w:tcW w:w="402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5" w:lineRule="auto"/>
              <w:ind w:left="72" w:right="576"/>
              <w:rPr>
                <w:rFonts w:ascii="Times New Roman" w:hAnsi="Times New Roman" w:cs="Times New Roman"/>
                <w:sz w:val="20"/>
                <w:szCs w:val="20"/>
                <w:lang w:val="ru-RU"/>
              </w:rPr>
            </w:pPr>
            <w:r w:rsidRPr="001D458D">
              <w:rPr>
                <w:rFonts w:ascii="Times New Roman" w:eastAsia="Times New Roman" w:hAnsi="Times New Roman" w:cs="Times New Roman"/>
                <w:color w:val="000000"/>
                <w:w w:val="97"/>
                <w:sz w:val="20"/>
                <w:szCs w:val="20"/>
                <w:lang w:val="ru-RU"/>
              </w:rPr>
              <w:t>Самостоятельное ознакомление с литературными произведениями по выбору учащегося</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5" w:lineRule="auto"/>
              <w:ind w:left="72" w:right="288"/>
              <w:rPr>
                <w:rFonts w:ascii="Times New Roman" w:hAnsi="Times New Roman" w:cs="Times New Roman"/>
                <w:sz w:val="20"/>
                <w:szCs w:val="20"/>
              </w:rPr>
            </w:pPr>
            <w:proofErr w:type="spellStart"/>
            <w:r w:rsidRPr="001D458D">
              <w:rPr>
                <w:rFonts w:ascii="Times New Roman" w:eastAsia="Times New Roman" w:hAnsi="Times New Roman" w:cs="Times New Roman"/>
                <w:color w:val="000000"/>
                <w:w w:val="97"/>
                <w:sz w:val="20"/>
                <w:szCs w:val="20"/>
              </w:rPr>
              <w:t>Устный</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опрос</w:t>
            </w:r>
            <w:proofErr w:type="spellEnd"/>
            <w:r w:rsidRPr="001D458D">
              <w:rPr>
                <w:rFonts w:ascii="Times New Roman" w:eastAsia="Times New Roman" w:hAnsi="Times New Roman" w:cs="Times New Roman"/>
                <w:color w:val="000000"/>
                <w:w w:val="97"/>
                <w:sz w:val="20"/>
                <w:szCs w:val="20"/>
              </w:rPr>
              <w:t>;</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7"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 xml:space="preserve">www.edu.ru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 xml:space="preserve">https://resh.ru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https://do2.rcokoit.ru</w:t>
            </w:r>
          </w:p>
        </w:tc>
      </w:tr>
    </w:tbl>
    <w:p w:rsidR="00017B5E" w:rsidRPr="001D458D" w:rsidRDefault="00017B5E">
      <w:pPr>
        <w:autoSpaceDE w:val="0"/>
        <w:autoSpaceDN w:val="0"/>
        <w:spacing w:after="0" w:line="14" w:lineRule="exact"/>
        <w:rPr>
          <w:rFonts w:ascii="Times New Roman" w:hAnsi="Times New Roman" w:cs="Times New Roman"/>
          <w:sz w:val="20"/>
          <w:szCs w:val="20"/>
        </w:rPr>
      </w:pPr>
    </w:p>
    <w:p w:rsidR="00017B5E" w:rsidRPr="001D458D" w:rsidRDefault="00017B5E">
      <w:pPr>
        <w:rPr>
          <w:rFonts w:ascii="Times New Roman" w:hAnsi="Times New Roman" w:cs="Times New Roman"/>
          <w:sz w:val="20"/>
          <w:szCs w:val="20"/>
        </w:rPr>
        <w:sectPr w:rsidR="00017B5E" w:rsidRPr="001D458D">
          <w:pgSz w:w="16840" w:h="11900"/>
          <w:pgMar w:top="284" w:right="640" w:bottom="1402" w:left="666" w:header="720" w:footer="720" w:gutter="0"/>
          <w:cols w:space="720" w:equalWidth="0">
            <w:col w:w="15534" w:space="0"/>
          </w:cols>
          <w:docGrid w:linePitch="360"/>
        </w:sectPr>
      </w:pPr>
    </w:p>
    <w:p w:rsidR="00017B5E" w:rsidRPr="001D458D" w:rsidRDefault="00017B5E">
      <w:pPr>
        <w:autoSpaceDE w:val="0"/>
        <w:autoSpaceDN w:val="0"/>
        <w:spacing w:after="66" w:line="220" w:lineRule="exact"/>
        <w:rPr>
          <w:rFonts w:ascii="Times New Roman" w:hAnsi="Times New Roman" w:cs="Times New Roman"/>
          <w:sz w:val="20"/>
          <w:szCs w:val="20"/>
        </w:rPr>
      </w:pPr>
    </w:p>
    <w:tbl>
      <w:tblPr>
        <w:tblW w:w="0" w:type="auto"/>
        <w:tblInd w:w="6" w:type="dxa"/>
        <w:tblLayout w:type="fixed"/>
        <w:tblLook w:val="04A0" w:firstRow="1" w:lastRow="0" w:firstColumn="1" w:lastColumn="0" w:noHBand="0" w:noVBand="1"/>
      </w:tblPr>
      <w:tblGrid>
        <w:gridCol w:w="396"/>
        <w:gridCol w:w="4948"/>
        <w:gridCol w:w="528"/>
        <w:gridCol w:w="1104"/>
        <w:gridCol w:w="1140"/>
        <w:gridCol w:w="866"/>
        <w:gridCol w:w="4022"/>
        <w:gridCol w:w="1020"/>
        <w:gridCol w:w="1478"/>
      </w:tblGrid>
      <w:tr w:rsidR="00017B5E" w:rsidRPr="001D458D">
        <w:trPr>
          <w:trHeight w:hRule="exact" w:val="233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5.8.</w:t>
            </w:r>
          </w:p>
        </w:tc>
        <w:tc>
          <w:tcPr>
            <w:tcW w:w="494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lang w:val="ru-RU"/>
              </w:rPr>
            </w:pPr>
            <w:r w:rsidRPr="001D458D">
              <w:rPr>
                <w:rFonts w:ascii="Times New Roman" w:eastAsia="Times New Roman" w:hAnsi="Times New Roman" w:cs="Times New Roman"/>
                <w:b/>
                <w:color w:val="000000"/>
                <w:w w:val="97"/>
                <w:sz w:val="20"/>
                <w:szCs w:val="20"/>
                <w:lang w:val="ru-RU"/>
              </w:rPr>
              <w:t>В. П. Астафьев. Рассказ «</w:t>
            </w:r>
            <w:proofErr w:type="spellStart"/>
            <w:r w:rsidRPr="001D458D">
              <w:rPr>
                <w:rFonts w:ascii="Times New Roman" w:eastAsia="Times New Roman" w:hAnsi="Times New Roman" w:cs="Times New Roman"/>
                <w:b/>
                <w:color w:val="000000"/>
                <w:w w:val="97"/>
                <w:sz w:val="20"/>
                <w:szCs w:val="20"/>
                <w:lang w:val="ru-RU"/>
              </w:rPr>
              <w:t>Васюткино</w:t>
            </w:r>
            <w:proofErr w:type="spellEnd"/>
            <w:r w:rsidRPr="001D458D">
              <w:rPr>
                <w:rFonts w:ascii="Times New Roman" w:eastAsia="Times New Roman" w:hAnsi="Times New Roman" w:cs="Times New Roman"/>
                <w:b/>
                <w:color w:val="000000"/>
                <w:w w:val="97"/>
                <w:sz w:val="20"/>
                <w:szCs w:val="20"/>
                <w:lang w:val="ru-RU"/>
              </w:rPr>
              <w:t xml:space="preserve"> озеро»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5"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09.02.2023 16.02.2023</w:t>
            </w:r>
          </w:p>
        </w:tc>
        <w:tc>
          <w:tcPr>
            <w:tcW w:w="402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54" w:lineRule="auto"/>
              <w:ind w:left="72" w:right="288"/>
              <w:rPr>
                <w:rFonts w:ascii="Times New Roman" w:hAnsi="Times New Roman" w:cs="Times New Roman"/>
                <w:sz w:val="20"/>
                <w:szCs w:val="20"/>
                <w:lang w:val="ru-RU"/>
              </w:rPr>
            </w:pPr>
            <w:proofErr w:type="gramStart"/>
            <w:r w:rsidRPr="001D458D">
              <w:rPr>
                <w:rFonts w:ascii="Times New Roman" w:eastAsia="Times New Roman" w:hAnsi="Times New Roman" w:cs="Times New Roman"/>
                <w:color w:val="000000"/>
                <w:w w:val="97"/>
                <w:sz w:val="20"/>
                <w:szCs w:val="20"/>
                <w:lang w:val="ru-RU"/>
              </w:rPr>
              <w:t xml:space="preserve">Читать прозаический текст, отвечать на вопросы, пересказывать, участвовать в беседе о произведении; Находить детали, языковые средства художественной выразительности, определять их роль в произведении; Находить значение незнакомого слова в словаре; Определять характер главного героя, его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взаимоотношение с природой;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Выявлять роль пейзажа в рассказе;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Высказывать своё отношение к герою рассказа;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Писать сочинение по самостоятельно составленному плану;</w:t>
            </w:r>
            <w:proofErr w:type="gramEnd"/>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5" w:lineRule="auto"/>
              <w:ind w:left="72" w:right="288"/>
              <w:rPr>
                <w:rFonts w:ascii="Times New Roman" w:hAnsi="Times New Roman" w:cs="Times New Roman"/>
                <w:sz w:val="20"/>
                <w:szCs w:val="20"/>
              </w:rPr>
            </w:pPr>
            <w:proofErr w:type="spellStart"/>
            <w:r w:rsidRPr="001D458D">
              <w:rPr>
                <w:rFonts w:ascii="Times New Roman" w:eastAsia="Times New Roman" w:hAnsi="Times New Roman" w:cs="Times New Roman"/>
                <w:color w:val="000000"/>
                <w:w w:val="97"/>
                <w:sz w:val="20"/>
                <w:szCs w:val="20"/>
              </w:rPr>
              <w:t>Устный</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опрос</w:t>
            </w:r>
            <w:proofErr w:type="spellEnd"/>
            <w:r w:rsidRPr="001D458D">
              <w:rPr>
                <w:rFonts w:ascii="Times New Roman" w:eastAsia="Times New Roman" w:hAnsi="Times New Roman" w:cs="Times New Roman"/>
                <w:color w:val="000000"/>
                <w:w w:val="97"/>
                <w:sz w:val="20"/>
                <w:szCs w:val="20"/>
              </w:rPr>
              <w:t>;</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7"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 xml:space="preserve">www.edu.ru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 xml:space="preserve">https://resh.ru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https://do2.rcokoit.ru</w:t>
            </w:r>
          </w:p>
        </w:tc>
      </w:tr>
      <w:tr w:rsidR="00017B5E" w:rsidRPr="001D458D">
        <w:trPr>
          <w:trHeight w:hRule="exact" w:val="73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5.9.</w:t>
            </w:r>
          </w:p>
        </w:tc>
        <w:tc>
          <w:tcPr>
            <w:tcW w:w="494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b/>
                <w:color w:val="000000"/>
                <w:w w:val="97"/>
                <w:sz w:val="20"/>
                <w:szCs w:val="20"/>
              </w:rPr>
              <w:t>Развитие</w:t>
            </w:r>
            <w:proofErr w:type="spellEnd"/>
            <w:r w:rsidRPr="001D458D">
              <w:rPr>
                <w:rFonts w:ascii="Times New Roman" w:eastAsia="Times New Roman" w:hAnsi="Times New Roman" w:cs="Times New Roman"/>
                <w:b/>
                <w:color w:val="000000"/>
                <w:w w:val="97"/>
                <w:sz w:val="20"/>
                <w:szCs w:val="20"/>
              </w:rPr>
              <w:t xml:space="preserve"> </w:t>
            </w:r>
            <w:proofErr w:type="spellStart"/>
            <w:r w:rsidRPr="001D458D">
              <w:rPr>
                <w:rFonts w:ascii="Times New Roman" w:eastAsia="Times New Roman" w:hAnsi="Times New Roman" w:cs="Times New Roman"/>
                <w:b/>
                <w:color w:val="000000"/>
                <w:w w:val="97"/>
                <w:sz w:val="20"/>
                <w:szCs w:val="20"/>
              </w:rPr>
              <w:t>речи</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17.02.2023</w:t>
            </w:r>
          </w:p>
        </w:tc>
        <w:tc>
          <w:tcPr>
            <w:tcW w:w="402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45" w:lineRule="auto"/>
              <w:ind w:left="72" w:right="576"/>
              <w:rPr>
                <w:rFonts w:ascii="Times New Roman" w:hAnsi="Times New Roman" w:cs="Times New Roman"/>
                <w:sz w:val="20"/>
                <w:szCs w:val="20"/>
                <w:lang w:val="ru-RU"/>
              </w:rPr>
            </w:pPr>
            <w:r w:rsidRPr="001D458D">
              <w:rPr>
                <w:rFonts w:ascii="Times New Roman" w:eastAsia="Times New Roman" w:hAnsi="Times New Roman" w:cs="Times New Roman"/>
                <w:color w:val="000000"/>
                <w:w w:val="97"/>
                <w:sz w:val="20"/>
                <w:szCs w:val="20"/>
                <w:lang w:val="ru-RU"/>
              </w:rPr>
              <w:t>Самостоятельное ознакомление с литературными произведениями по выбору учащегося</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45" w:lineRule="auto"/>
              <w:ind w:left="72" w:right="288"/>
              <w:rPr>
                <w:rFonts w:ascii="Times New Roman" w:hAnsi="Times New Roman" w:cs="Times New Roman"/>
                <w:sz w:val="20"/>
                <w:szCs w:val="20"/>
              </w:rPr>
            </w:pPr>
            <w:proofErr w:type="spellStart"/>
            <w:r w:rsidRPr="001D458D">
              <w:rPr>
                <w:rFonts w:ascii="Times New Roman" w:eastAsia="Times New Roman" w:hAnsi="Times New Roman" w:cs="Times New Roman"/>
                <w:color w:val="000000"/>
                <w:w w:val="97"/>
                <w:sz w:val="20"/>
                <w:szCs w:val="20"/>
              </w:rPr>
              <w:t>Устный</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опрос</w:t>
            </w:r>
            <w:proofErr w:type="spellEnd"/>
            <w:r w:rsidRPr="001D458D">
              <w:rPr>
                <w:rFonts w:ascii="Times New Roman" w:eastAsia="Times New Roman" w:hAnsi="Times New Roman" w:cs="Times New Roman"/>
                <w:color w:val="000000"/>
                <w:w w:val="97"/>
                <w:sz w:val="20"/>
                <w:szCs w:val="20"/>
              </w:rPr>
              <w:t>;</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5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 xml:space="preserve">www.edu.ru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 xml:space="preserve">https://resh.ru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https://do2.rcokoit.ru</w:t>
            </w:r>
          </w:p>
        </w:tc>
      </w:tr>
      <w:tr w:rsidR="00017B5E" w:rsidRPr="001D458D">
        <w:trPr>
          <w:trHeight w:hRule="exact" w:val="348"/>
        </w:trPr>
        <w:tc>
          <w:tcPr>
            <w:tcW w:w="534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color w:val="000000"/>
                <w:w w:val="97"/>
                <w:sz w:val="20"/>
                <w:szCs w:val="20"/>
              </w:rPr>
              <w:t>Итого</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по</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19</w:t>
            </w:r>
          </w:p>
        </w:tc>
        <w:tc>
          <w:tcPr>
            <w:tcW w:w="963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017B5E">
            <w:pPr>
              <w:rPr>
                <w:rFonts w:ascii="Times New Roman" w:hAnsi="Times New Roman" w:cs="Times New Roman"/>
                <w:sz w:val="20"/>
                <w:szCs w:val="20"/>
              </w:rPr>
            </w:pPr>
          </w:p>
        </w:tc>
      </w:tr>
      <w:tr w:rsidR="00017B5E" w:rsidRPr="001D458D">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lang w:val="ru-RU"/>
              </w:rPr>
            </w:pPr>
            <w:r w:rsidRPr="001D458D">
              <w:rPr>
                <w:rFonts w:ascii="Times New Roman" w:eastAsia="Times New Roman" w:hAnsi="Times New Roman" w:cs="Times New Roman"/>
                <w:color w:val="000000"/>
                <w:w w:val="97"/>
                <w:sz w:val="20"/>
                <w:szCs w:val="20"/>
                <w:lang w:val="ru-RU"/>
              </w:rPr>
              <w:t xml:space="preserve">Раздел 6. </w:t>
            </w:r>
            <w:r w:rsidRPr="001D458D">
              <w:rPr>
                <w:rFonts w:ascii="Times New Roman" w:eastAsia="Times New Roman" w:hAnsi="Times New Roman" w:cs="Times New Roman"/>
                <w:b/>
                <w:color w:val="000000"/>
                <w:w w:val="97"/>
                <w:sz w:val="20"/>
                <w:szCs w:val="20"/>
                <w:lang w:val="ru-RU"/>
              </w:rPr>
              <w:t xml:space="preserve">Литература </w:t>
            </w:r>
            <w:r w:rsidRPr="001D458D">
              <w:rPr>
                <w:rFonts w:ascii="Times New Roman" w:eastAsia="Times New Roman" w:hAnsi="Times New Roman" w:cs="Times New Roman"/>
                <w:b/>
                <w:color w:val="000000"/>
                <w:w w:val="97"/>
                <w:sz w:val="20"/>
                <w:szCs w:val="20"/>
              </w:rPr>
              <w:t>XX</w:t>
            </w:r>
            <w:r w:rsidRPr="001D458D">
              <w:rPr>
                <w:rFonts w:ascii="Times New Roman" w:eastAsia="Times New Roman" w:hAnsi="Times New Roman" w:cs="Times New Roman"/>
                <w:b/>
                <w:color w:val="000000"/>
                <w:w w:val="97"/>
                <w:sz w:val="20"/>
                <w:szCs w:val="20"/>
                <w:lang w:val="ru-RU"/>
              </w:rPr>
              <w:t>—</w:t>
            </w:r>
            <w:r w:rsidRPr="001D458D">
              <w:rPr>
                <w:rFonts w:ascii="Times New Roman" w:eastAsia="Times New Roman" w:hAnsi="Times New Roman" w:cs="Times New Roman"/>
                <w:b/>
                <w:color w:val="000000"/>
                <w:w w:val="97"/>
                <w:sz w:val="20"/>
                <w:szCs w:val="20"/>
              </w:rPr>
              <w:t>XXI</w:t>
            </w:r>
            <w:r w:rsidRPr="001D458D">
              <w:rPr>
                <w:rFonts w:ascii="Times New Roman" w:eastAsia="Times New Roman" w:hAnsi="Times New Roman" w:cs="Times New Roman"/>
                <w:b/>
                <w:color w:val="000000"/>
                <w:w w:val="97"/>
                <w:sz w:val="20"/>
                <w:szCs w:val="20"/>
                <w:lang w:val="ru-RU"/>
              </w:rPr>
              <w:t xml:space="preserve"> веков</w:t>
            </w:r>
          </w:p>
        </w:tc>
      </w:tr>
      <w:tr w:rsidR="00017B5E" w:rsidRPr="001D458D">
        <w:trPr>
          <w:trHeight w:hRule="exact" w:val="246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6.1.</w:t>
            </w:r>
          </w:p>
        </w:tc>
        <w:tc>
          <w:tcPr>
            <w:tcW w:w="494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5" w:lineRule="auto"/>
              <w:ind w:left="72" w:right="288"/>
              <w:rPr>
                <w:rFonts w:ascii="Times New Roman" w:hAnsi="Times New Roman" w:cs="Times New Roman"/>
                <w:sz w:val="20"/>
                <w:szCs w:val="20"/>
                <w:lang w:val="ru-RU"/>
              </w:rPr>
            </w:pPr>
            <w:r w:rsidRPr="001D458D">
              <w:rPr>
                <w:rFonts w:ascii="Times New Roman" w:eastAsia="Times New Roman" w:hAnsi="Times New Roman" w:cs="Times New Roman"/>
                <w:b/>
                <w:color w:val="000000"/>
                <w:w w:val="97"/>
                <w:sz w:val="20"/>
                <w:szCs w:val="20"/>
                <w:lang w:val="ru-RU"/>
              </w:rPr>
              <w:t>Произведения отечественной прозы на тему «Человек на войне</w:t>
            </w:r>
            <w:proofErr w:type="gramStart"/>
            <w:r w:rsidRPr="001D458D">
              <w:rPr>
                <w:rFonts w:ascii="Times New Roman" w:eastAsia="Times New Roman" w:hAnsi="Times New Roman" w:cs="Times New Roman"/>
                <w:b/>
                <w:color w:val="000000"/>
                <w:w w:val="97"/>
                <w:sz w:val="20"/>
                <w:szCs w:val="20"/>
                <w:lang w:val="ru-RU"/>
              </w:rPr>
              <w:t>»(</w:t>
            </w:r>
            <w:proofErr w:type="gramEnd"/>
            <w:r w:rsidRPr="001D458D">
              <w:rPr>
                <w:rFonts w:ascii="Times New Roman" w:eastAsia="Times New Roman" w:hAnsi="Times New Roman" w:cs="Times New Roman"/>
                <w:b/>
                <w:color w:val="000000"/>
                <w:w w:val="97"/>
                <w:sz w:val="20"/>
                <w:szCs w:val="20"/>
                <w:lang w:val="ru-RU"/>
              </w:rPr>
              <w:t>не менее двух).</w:t>
            </w:r>
          </w:p>
          <w:p w:rsidR="00017B5E" w:rsidRPr="001D458D" w:rsidRDefault="005B1E35">
            <w:pPr>
              <w:autoSpaceDE w:val="0"/>
              <w:autoSpaceDN w:val="0"/>
              <w:spacing w:before="20" w:after="0" w:line="247" w:lineRule="auto"/>
              <w:ind w:left="72" w:right="1008"/>
              <w:rPr>
                <w:rFonts w:ascii="Times New Roman" w:hAnsi="Times New Roman" w:cs="Times New Roman"/>
                <w:sz w:val="20"/>
                <w:szCs w:val="20"/>
                <w:lang w:val="ru-RU"/>
              </w:rPr>
            </w:pPr>
            <w:r w:rsidRPr="001D458D">
              <w:rPr>
                <w:rFonts w:ascii="Times New Roman" w:eastAsia="Times New Roman" w:hAnsi="Times New Roman" w:cs="Times New Roman"/>
                <w:b/>
                <w:color w:val="000000"/>
                <w:w w:val="97"/>
                <w:sz w:val="20"/>
                <w:szCs w:val="20"/>
                <w:lang w:val="ru-RU"/>
              </w:rPr>
              <w:t>Например, Л. А. Кассиль. «Дорогие мои мальчишки»; Ю. Я. Яковлев. «Девочки с Васильевского острова»; В. П. Катаев. «Сын полка»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5"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22.02.2023 01.03.2023</w:t>
            </w:r>
          </w:p>
        </w:tc>
        <w:tc>
          <w:tcPr>
            <w:tcW w:w="402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54" w:lineRule="auto"/>
              <w:ind w:left="72"/>
              <w:rPr>
                <w:rFonts w:ascii="Times New Roman" w:hAnsi="Times New Roman" w:cs="Times New Roman"/>
                <w:sz w:val="20"/>
                <w:szCs w:val="20"/>
                <w:lang w:val="ru-RU"/>
              </w:rPr>
            </w:pPr>
            <w:proofErr w:type="gramStart"/>
            <w:r w:rsidRPr="001D458D">
              <w:rPr>
                <w:rFonts w:ascii="Times New Roman" w:eastAsia="Times New Roman" w:hAnsi="Times New Roman" w:cs="Times New Roman"/>
                <w:color w:val="000000"/>
                <w:w w:val="97"/>
                <w:sz w:val="20"/>
                <w:szCs w:val="20"/>
                <w:lang w:val="ru-RU"/>
              </w:rPr>
              <w:t xml:space="preserve">Воспринимать и выразительно читать литературное произведение;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Отвечать на вопросы (с использованием цитирования) и самостоятельно формулировать вопросы к тексту;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Участвовать в коллективном диалоге;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Анализировать сюжет, тему произведения, определять его композиционные особенности;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Характеризовать и сопоставлять героев произведения, выявлять художественные средства их создания;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Выявлять средства художественной изобразительности в произведении;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Использовать различные виды пересказа произведения;</w:t>
            </w:r>
            <w:proofErr w:type="gramEnd"/>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5" w:lineRule="auto"/>
              <w:ind w:left="72" w:right="288"/>
              <w:rPr>
                <w:rFonts w:ascii="Times New Roman" w:hAnsi="Times New Roman" w:cs="Times New Roman"/>
                <w:sz w:val="20"/>
                <w:szCs w:val="20"/>
              </w:rPr>
            </w:pPr>
            <w:proofErr w:type="spellStart"/>
            <w:r w:rsidRPr="001D458D">
              <w:rPr>
                <w:rFonts w:ascii="Times New Roman" w:eastAsia="Times New Roman" w:hAnsi="Times New Roman" w:cs="Times New Roman"/>
                <w:color w:val="000000"/>
                <w:w w:val="97"/>
                <w:sz w:val="20"/>
                <w:szCs w:val="20"/>
              </w:rPr>
              <w:t>Устный</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опрос</w:t>
            </w:r>
            <w:proofErr w:type="spellEnd"/>
            <w:r w:rsidRPr="001D458D">
              <w:rPr>
                <w:rFonts w:ascii="Times New Roman" w:eastAsia="Times New Roman" w:hAnsi="Times New Roman" w:cs="Times New Roman"/>
                <w:color w:val="000000"/>
                <w:w w:val="97"/>
                <w:sz w:val="20"/>
                <w:szCs w:val="20"/>
              </w:rPr>
              <w:t>;</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7"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 xml:space="preserve">www.edu.ru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 xml:space="preserve">https://resh.ru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https://do2.rcokoit.ru</w:t>
            </w:r>
          </w:p>
        </w:tc>
      </w:tr>
      <w:tr w:rsidR="00017B5E" w:rsidRPr="001D458D">
        <w:trPr>
          <w:trHeight w:hRule="exact" w:val="73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6.2.</w:t>
            </w:r>
          </w:p>
        </w:tc>
        <w:tc>
          <w:tcPr>
            <w:tcW w:w="494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b/>
                <w:color w:val="000000"/>
                <w:w w:val="97"/>
                <w:sz w:val="20"/>
                <w:szCs w:val="20"/>
              </w:rPr>
              <w:t>Внеклассное</w:t>
            </w:r>
            <w:proofErr w:type="spellEnd"/>
            <w:r w:rsidRPr="001D458D">
              <w:rPr>
                <w:rFonts w:ascii="Times New Roman" w:eastAsia="Times New Roman" w:hAnsi="Times New Roman" w:cs="Times New Roman"/>
                <w:b/>
                <w:color w:val="000000"/>
                <w:w w:val="97"/>
                <w:sz w:val="20"/>
                <w:szCs w:val="20"/>
              </w:rPr>
              <w:t xml:space="preserve"> </w:t>
            </w:r>
            <w:proofErr w:type="spellStart"/>
            <w:r w:rsidRPr="001D458D">
              <w:rPr>
                <w:rFonts w:ascii="Times New Roman" w:eastAsia="Times New Roman" w:hAnsi="Times New Roman" w:cs="Times New Roman"/>
                <w:b/>
                <w:color w:val="000000"/>
                <w:w w:val="97"/>
                <w:sz w:val="20"/>
                <w:szCs w:val="20"/>
              </w:rPr>
              <w:t>чтение</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45"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02.03.2023 03.03.2023</w:t>
            </w:r>
          </w:p>
        </w:tc>
        <w:tc>
          <w:tcPr>
            <w:tcW w:w="402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50" w:lineRule="auto"/>
              <w:ind w:left="72" w:right="144"/>
              <w:rPr>
                <w:rFonts w:ascii="Times New Roman" w:hAnsi="Times New Roman" w:cs="Times New Roman"/>
                <w:sz w:val="20"/>
                <w:szCs w:val="20"/>
                <w:lang w:val="ru-RU"/>
              </w:rPr>
            </w:pPr>
            <w:r w:rsidRPr="001D458D">
              <w:rPr>
                <w:rFonts w:ascii="Times New Roman" w:eastAsia="Times New Roman" w:hAnsi="Times New Roman" w:cs="Times New Roman"/>
                <w:color w:val="000000"/>
                <w:w w:val="97"/>
                <w:sz w:val="20"/>
                <w:szCs w:val="20"/>
                <w:lang w:val="ru-RU"/>
              </w:rPr>
              <w:t xml:space="preserve">Презентация любимого художественного произведения, устное иллюстрирование, презентация и защита </w:t>
            </w:r>
            <w:r w:rsidRPr="001D458D">
              <w:rPr>
                <w:rFonts w:ascii="Times New Roman" w:hAnsi="Times New Roman" w:cs="Times New Roman"/>
                <w:sz w:val="20"/>
                <w:szCs w:val="20"/>
                <w:lang w:val="ru-RU"/>
              </w:rPr>
              <w:br/>
            </w:r>
            <w:proofErr w:type="gramStart"/>
            <w:r w:rsidRPr="001D458D">
              <w:rPr>
                <w:rFonts w:ascii="Times New Roman" w:eastAsia="Times New Roman" w:hAnsi="Times New Roman" w:cs="Times New Roman"/>
                <w:color w:val="000000"/>
                <w:w w:val="97"/>
                <w:sz w:val="20"/>
                <w:szCs w:val="20"/>
                <w:lang w:val="ru-RU"/>
              </w:rPr>
              <w:t>собственный</w:t>
            </w:r>
            <w:proofErr w:type="gramEnd"/>
            <w:r w:rsidRPr="001D458D">
              <w:rPr>
                <w:rFonts w:ascii="Times New Roman" w:eastAsia="Times New Roman" w:hAnsi="Times New Roman" w:cs="Times New Roman"/>
                <w:color w:val="000000"/>
                <w:w w:val="97"/>
                <w:sz w:val="20"/>
                <w:szCs w:val="20"/>
                <w:lang w:val="ru-RU"/>
              </w:rPr>
              <w:t xml:space="preserve"> иллюстраций</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45" w:lineRule="auto"/>
              <w:ind w:left="72" w:right="288"/>
              <w:rPr>
                <w:rFonts w:ascii="Times New Roman" w:hAnsi="Times New Roman" w:cs="Times New Roman"/>
                <w:sz w:val="20"/>
                <w:szCs w:val="20"/>
              </w:rPr>
            </w:pPr>
            <w:proofErr w:type="spellStart"/>
            <w:r w:rsidRPr="001D458D">
              <w:rPr>
                <w:rFonts w:ascii="Times New Roman" w:eastAsia="Times New Roman" w:hAnsi="Times New Roman" w:cs="Times New Roman"/>
                <w:color w:val="000000"/>
                <w:w w:val="97"/>
                <w:sz w:val="20"/>
                <w:szCs w:val="20"/>
              </w:rPr>
              <w:t>Устный</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опрос</w:t>
            </w:r>
            <w:proofErr w:type="spellEnd"/>
            <w:r w:rsidRPr="001D458D">
              <w:rPr>
                <w:rFonts w:ascii="Times New Roman" w:eastAsia="Times New Roman" w:hAnsi="Times New Roman" w:cs="Times New Roman"/>
                <w:color w:val="000000"/>
                <w:w w:val="97"/>
                <w:sz w:val="20"/>
                <w:szCs w:val="20"/>
              </w:rPr>
              <w:t>;</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5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 xml:space="preserve">www.edu.ru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 xml:space="preserve">https://resh.ru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https://do2.rcokoit.ru</w:t>
            </w:r>
          </w:p>
        </w:tc>
      </w:tr>
      <w:tr w:rsidR="00017B5E" w:rsidRPr="001D458D">
        <w:trPr>
          <w:trHeight w:hRule="exact" w:val="340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6.3.</w:t>
            </w:r>
          </w:p>
        </w:tc>
        <w:tc>
          <w:tcPr>
            <w:tcW w:w="494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5" w:lineRule="auto"/>
              <w:ind w:left="72" w:right="288"/>
              <w:rPr>
                <w:rFonts w:ascii="Times New Roman" w:hAnsi="Times New Roman" w:cs="Times New Roman"/>
                <w:sz w:val="20"/>
                <w:szCs w:val="20"/>
                <w:lang w:val="ru-RU"/>
              </w:rPr>
            </w:pPr>
            <w:r w:rsidRPr="001D458D">
              <w:rPr>
                <w:rFonts w:ascii="Times New Roman" w:eastAsia="Times New Roman" w:hAnsi="Times New Roman" w:cs="Times New Roman"/>
                <w:b/>
                <w:color w:val="000000"/>
                <w:w w:val="97"/>
                <w:sz w:val="20"/>
                <w:szCs w:val="20"/>
                <w:lang w:val="ru-RU"/>
              </w:rPr>
              <w:t xml:space="preserve">Произведения отечественных писателей </w:t>
            </w:r>
            <w:r w:rsidRPr="001D458D">
              <w:rPr>
                <w:rFonts w:ascii="Times New Roman" w:eastAsia="Times New Roman" w:hAnsi="Times New Roman" w:cs="Times New Roman"/>
                <w:b/>
                <w:color w:val="000000"/>
                <w:w w:val="97"/>
                <w:sz w:val="20"/>
                <w:szCs w:val="20"/>
              </w:rPr>
              <w:t>XIX</w:t>
            </w:r>
            <w:r w:rsidRPr="001D458D">
              <w:rPr>
                <w:rFonts w:ascii="Times New Roman" w:eastAsia="Times New Roman" w:hAnsi="Times New Roman" w:cs="Times New Roman"/>
                <w:b/>
                <w:color w:val="000000"/>
                <w:w w:val="97"/>
                <w:sz w:val="20"/>
                <w:szCs w:val="20"/>
                <w:lang w:val="ru-RU"/>
              </w:rPr>
              <w:t>–</w:t>
            </w:r>
            <w:r w:rsidRPr="001D458D">
              <w:rPr>
                <w:rFonts w:ascii="Times New Roman" w:eastAsia="Times New Roman" w:hAnsi="Times New Roman" w:cs="Times New Roman"/>
                <w:b/>
                <w:color w:val="000000"/>
                <w:w w:val="97"/>
                <w:sz w:val="20"/>
                <w:szCs w:val="20"/>
              </w:rPr>
              <w:t>XXI</w:t>
            </w:r>
            <w:r w:rsidRPr="001D458D">
              <w:rPr>
                <w:rFonts w:ascii="Times New Roman" w:eastAsia="Times New Roman" w:hAnsi="Times New Roman" w:cs="Times New Roman"/>
                <w:b/>
                <w:color w:val="000000"/>
                <w:w w:val="97"/>
                <w:sz w:val="20"/>
                <w:szCs w:val="20"/>
                <w:lang w:val="ru-RU"/>
              </w:rPr>
              <w:t xml:space="preserve"> веков на тему детства (не менее двух).</w:t>
            </w:r>
          </w:p>
          <w:p w:rsidR="00017B5E" w:rsidRPr="001D458D" w:rsidRDefault="005B1E35">
            <w:pPr>
              <w:autoSpaceDE w:val="0"/>
              <w:autoSpaceDN w:val="0"/>
              <w:spacing w:before="20" w:after="0" w:line="230" w:lineRule="auto"/>
              <w:ind w:left="72"/>
              <w:rPr>
                <w:rFonts w:ascii="Times New Roman" w:hAnsi="Times New Roman" w:cs="Times New Roman"/>
                <w:sz w:val="20"/>
                <w:szCs w:val="20"/>
                <w:lang w:val="ru-RU"/>
              </w:rPr>
            </w:pPr>
            <w:r w:rsidRPr="001D458D">
              <w:rPr>
                <w:rFonts w:ascii="Times New Roman" w:eastAsia="Times New Roman" w:hAnsi="Times New Roman" w:cs="Times New Roman"/>
                <w:b/>
                <w:color w:val="000000"/>
                <w:w w:val="97"/>
                <w:sz w:val="20"/>
                <w:szCs w:val="20"/>
                <w:lang w:val="ru-RU"/>
              </w:rPr>
              <w:t>Например, произведения В. Г. Короленко, В. П. Катаева, В. П.</w:t>
            </w:r>
          </w:p>
          <w:p w:rsidR="00017B5E" w:rsidRPr="001D458D" w:rsidRDefault="005B1E35">
            <w:pPr>
              <w:autoSpaceDE w:val="0"/>
              <w:autoSpaceDN w:val="0"/>
              <w:spacing w:before="20" w:after="0" w:line="250" w:lineRule="auto"/>
              <w:ind w:left="72" w:right="720"/>
              <w:rPr>
                <w:rFonts w:ascii="Times New Roman" w:hAnsi="Times New Roman" w:cs="Times New Roman"/>
                <w:sz w:val="20"/>
                <w:szCs w:val="20"/>
                <w:lang w:val="ru-RU"/>
              </w:rPr>
            </w:pPr>
            <w:r w:rsidRPr="001D458D">
              <w:rPr>
                <w:rFonts w:ascii="Times New Roman" w:eastAsia="Times New Roman" w:hAnsi="Times New Roman" w:cs="Times New Roman"/>
                <w:b/>
                <w:color w:val="000000"/>
                <w:w w:val="97"/>
                <w:sz w:val="20"/>
                <w:szCs w:val="20"/>
                <w:lang w:val="ru-RU"/>
              </w:rPr>
              <w:t xml:space="preserve">Крапивина, Ю. П. Казакова, А. Г. Алексина, </w:t>
            </w:r>
            <w:r w:rsidRPr="001D458D">
              <w:rPr>
                <w:rFonts w:ascii="Times New Roman" w:hAnsi="Times New Roman" w:cs="Times New Roman"/>
                <w:sz w:val="20"/>
                <w:szCs w:val="20"/>
                <w:lang w:val="ru-RU"/>
              </w:rPr>
              <w:br/>
            </w:r>
            <w:r w:rsidRPr="001D458D">
              <w:rPr>
                <w:rFonts w:ascii="Times New Roman" w:eastAsia="Times New Roman" w:hAnsi="Times New Roman" w:cs="Times New Roman"/>
                <w:b/>
                <w:color w:val="000000"/>
                <w:w w:val="97"/>
                <w:sz w:val="20"/>
                <w:szCs w:val="20"/>
                <w:lang w:val="ru-RU"/>
              </w:rPr>
              <w:t xml:space="preserve">В. П. Астафьева, В. К. </w:t>
            </w:r>
            <w:proofErr w:type="spellStart"/>
            <w:r w:rsidRPr="001D458D">
              <w:rPr>
                <w:rFonts w:ascii="Times New Roman" w:eastAsia="Times New Roman" w:hAnsi="Times New Roman" w:cs="Times New Roman"/>
                <w:b/>
                <w:color w:val="000000"/>
                <w:w w:val="97"/>
                <w:sz w:val="20"/>
                <w:szCs w:val="20"/>
                <w:lang w:val="ru-RU"/>
              </w:rPr>
              <w:t>Железникова</w:t>
            </w:r>
            <w:proofErr w:type="spellEnd"/>
            <w:r w:rsidRPr="001D458D">
              <w:rPr>
                <w:rFonts w:ascii="Times New Roman" w:eastAsia="Times New Roman" w:hAnsi="Times New Roman" w:cs="Times New Roman"/>
                <w:b/>
                <w:color w:val="000000"/>
                <w:w w:val="97"/>
                <w:sz w:val="20"/>
                <w:szCs w:val="20"/>
                <w:lang w:val="ru-RU"/>
              </w:rPr>
              <w:t xml:space="preserve">, Ю. Я. Яковлева, Ю. И. Коваля, А. А. </w:t>
            </w:r>
            <w:proofErr w:type="spellStart"/>
            <w:r w:rsidRPr="001D458D">
              <w:rPr>
                <w:rFonts w:ascii="Times New Roman" w:eastAsia="Times New Roman" w:hAnsi="Times New Roman" w:cs="Times New Roman"/>
                <w:b/>
                <w:color w:val="000000"/>
                <w:w w:val="97"/>
                <w:sz w:val="20"/>
                <w:szCs w:val="20"/>
                <w:lang w:val="ru-RU"/>
              </w:rPr>
              <w:t>Гиваргизова</w:t>
            </w:r>
            <w:proofErr w:type="spellEnd"/>
            <w:r w:rsidRPr="001D458D">
              <w:rPr>
                <w:rFonts w:ascii="Times New Roman" w:eastAsia="Times New Roman" w:hAnsi="Times New Roman" w:cs="Times New Roman"/>
                <w:b/>
                <w:color w:val="000000"/>
                <w:w w:val="97"/>
                <w:sz w:val="20"/>
                <w:szCs w:val="20"/>
                <w:lang w:val="ru-RU"/>
              </w:rPr>
              <w:t xml:space="preserve">, М. С. </w:t>
            </w:r>
            <w:proofErr w:type="spellStart"/>
            <w:r w:rsidRPr="001D458D">
              <w:rPr>
                <w:rFonts w:ascii="Times New Roman" w:eastAsia="Times New Roman" w:hAnsi="Times New Roman" w:cs="Times New Roman"/>
                <w:b/>
                <w:color w:val="000000"/>
                <w:w w:val="97"/>
                <w:sz w:val="20"/>
                <w:szCs w:val="20"/>
                <w:lang w:val="ru-RU"/>
              </w:rPr>
              <w:t>Аромштам</w:t>
            </w:r>
            <w:proofErr w:type="spellEnd"/>
            <w:r w:rsidRPr="001D458D">
              <w:rPr>
                <w:rFonts w:ascii="Times New Roman" w:eastAsia="Times New Roman" w:hAnsi="Times New Roman" w:cs="Times New Roman"/>
                <w:b/>
                <w:color w:val="000000"/>
                <w:w w:val="97"/>
                <w:sz w:val="20"/>
                <w:szCs w:val="20"/>
                <w:lang w:val="ru-RU"/>
              </w:rPr>
              <w:t xml:space="preserve">, </w:t>
            </w:r>
            <w:r w:rsidRPr="001D458D">
              <w:rPr>
                <w:rFonts w:ascii="Times New Roman" w:hAnsi="Times New Roman" w:cs="Times New Roman"/>
                <w:sz w:val="20"/>
                <w:szCs w:val="20"/>
                <w:lang w:val="ru-RU"/>
              </w:rPr>
              <w:br/>
            </w:r>
            <w:r w:rsidRPr="001D458D">
              <w:rPr>
                <w:rFonts w:ascii="Times New Roman" w:eastAsia="Times New Roman" w:hAnsi="Times New Roman" w:cs="Times New Roman"/>
                <w:b/>
                <w:color w:val="000000"/>
                <w:w w:val="97"/>
                <w:sz w:val="20"/>
                <w:szCs w:val="20"/>
                <w:lang w:val="ru-RU"/>
              </w:rPr>
              <w:t xml:space="preserve">Н. Ю. </w:t>
            </w:r>
            <w:proofErr w:type="spellStart"/>
            <w:r w:rsidRPr="001D458D">
              <w:rPr>
                <w:rFonts w:ascii="Times New Roman" w:eastAsia="Times New Roman" w:hAnsi="Times New Roman" w:cs="Times New Roman"/>
                <w:b/>
                <w:color w:val="000000"/>
                <w:w w:val="97"/>
                <w:sz w:val="20"/>
                <w:szCs w:val="20"/>
                <w:lang w:val="ru-RU"/>
              </w:rPr>
              <w:t>Абгарян</w:t>
            </w:r>
            <w:proofErr w:type="spellEnd"/>
            <w:r w:rsidRPr="001D458D">
              <w:rPr>
                <w:rFonts w:ascii="Times New Roman" w:eastAsia="Times New Roman" w:hAnsi="Times New Roman" w:cs="Times New Roman"/>
                <w:b/>
                <w:color w:val="000000"/>
                <w:w w:val="97"/>
                <w:sz w:val="20"/>
                <w:szCs w:val="20"/>
                <w:lang w:val="ru-RU"/>
              </w:rPr>
              <w:t xml:space="preserve">, А. В. </w:t>
            </w:r>
            <w:proofErr w:type="spellStart"/>
            <w:r w:rsidRPr="001D458D">
              <w:rPr>
                <w:rFonts w:ascii="Times New Roman" w:eastAsia="Times New Roman" w:hAnsi="Times New Roman" w:cs="Times New Roman"/>
                <w:b/>
                <w:color w:val="000000"/>
                <w:w w:val="97"/>
                <w:sz w:val="20"/>
                <w:szCs w:val="20"/>
                <w:lang w:val="ru-RU"/>
              </w:rPr>
              <w:t>Жвалевского</w:t>
            </w:r>
            <w:proofErr w:type="spellEnd"/>
            <w:r w:rsidRPr="001D458D">
              <w:rPr>
                <w:rFonts w:ascii="Times New Roman" w:eastAsia="Times New Roman" w:hAnsi="Times New Roman" w:cs="Times New Roman"/>
                <w:b/>
                <w:color w:val="000000"/>
                <w:w w:val="97"/>
                <w:sz w:val="20"/>
                <w:szCs w:val="20"/>
                <w:lang w:val="ru-RU"/>
              </w:rPr>
              <w:t xml:space="preserve"> и Е. Б. Пастернак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5"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09.03.2023 15.03.2023</w:t>
            </w:r>
          </w:p>
        </w:tc>
        <w:tc>
          <w:tcPr>
            <w:tcW w:w="402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54" w:lineRule="auto"/>
              <w:ind w:left="72"/>
              <w:rPr>
                <w:rFonts w:ascii="Times New Roman" w:hAnsi="Times New Roman" w:cs="Times New Roman"/>
                <w:sz w:val="20"/>
                <w:szCs w:val="20"/>
              </w:rPr>
            </w:pPr>
            <w:proofErr w:type="gramStart"/>
            <w:r w:rsidRPr="001D458D">
              <w:rPr>
                <w:rFonts w:ascii="Times New Roman" w:eastAsia="Times New Roman" w:hAnsi="Times New Roman" w:cs="Times New Roman"/>
                <w:color w:val="000000"/>
                <w:w w:val="97"/>
                <w:sz w:val="20"/>
                <w:szCs w:val="20"/>
                <w:lang w:val="ru-RU"/>
              </w:rPr>
              <w:t xml:space="preserve">Воспринимать и выразительно читать литературное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произведение;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Отвечать на вопросы, формулировать самостоятельно вопросы к тексту, пересказывать прозаические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произведения;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Определять тему, идею произведения;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Характеризовать главных героев, составлять их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словесный портрет;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Сопоставлять героев и их поступки с другими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персонажами прочитанного произведения и персонажами других произведений;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Выявлять авторскую позицию;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Высказывать своё отношение к событиям, изображённым в произведении;</w:t>
            </w:r>
            <w:proofErr w:type="gramEnd"/>
            <w:r w:rsidRPr="001D458D">
              <w:rPr>
                <w:rFonts w:ascii="Times New Roman" w:eastAsia="Times New Roman" w:hAnsi="Times New Roman" w:cs="Times New Roman"/>
                <w:color w:val="000000"/>
                <w:w w:val="97"/>
                <w:sz w:val="20"/>
                <w:szCs w:val="20"/>
                <w:lang w:val="ru-RU"/>
              </w:rPr>
              <w:t xml:space="preserve">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Писать отзыв на прочитанную книгу;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Выстраивать с помощью учителя траекторию </w:t>
            </w:r>
            <w:r w:rsidRPr="001D458D">
              <w:rPr>
                <w:rFonts w:ascii="Times New Roman" w:hAnsi="Times New Roman" w:cs="Times New Roman"/>
                <w:sz w:val="20"/>
                <w:szCs w:val="20"/>
                <w:lang w:val="ru-RU"/>
              </w:rPr>
              <w:br/>
            </w:r>
            <w:proofErr w:type="spellStart"/>
            <w:r w:rsidRPr="001D458D">
              <w:rPr>
                <w:rFonts w:ascii="Times New Roman" w:eastAsia="Times New Roman" w:hAnsi="Times New Roman" w:cs="Times New Roman"/>
                <w:color w:val="000000"/>
                <w:w w:val="97"/>
                <w:sz w:val="20"/>
                <w:szCs w:val="20"/>
              </w:rPr>
              <w:t>самостоятельного</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чтения</w:t>
            </w:r>
            <w:proofErr w:type="spellEnd"/>
            <w:r w:rsidRPr="001D458D">
              <w:rPr>
                <w:rFonts w:ascii="Times New Roman" w:eastAsia="Times New Roman" w:hAnsi="Times New Roman" w:cs="Times New Roman"/>
                <w:color w:val="000000"/>
                <w:w w:val="97"/>
                <w:sz w:val="20"/>
                <w:szCs w:val="20"/>
              </w:rPr>
              <w:t>;</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50"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color w:val="000000"/>
                <w:w w:val="97"/>
                <w:sz w:val="20"/>
                <w:szCs w:val="20"/>
              </w:rPr>
              <w:t>Устный</w:t>
            </w:r>
            <w:proofErr w:type="spellEnd"/>
            <w:r w:rsidRPr="001D458D">
              <w:rPr>
                <w:rFonts w:ascii="Times New Roman" w:eastAsia="Times New Roman" w:hAnsi="Times New Roman" w:cs="Times New Roman"/>
                <w:color w:val="000000"/>
                <w:w w:val="97"/>
                <w:sz w:val="20"/>
                <w:szCs w:val="20"/>
              </w:rPr>
              <w:t xml:space="preserve"> </w:t>
            </w:r>
            <w:r w:rsidRPr="001D458D">
              <w:rPr>
                <w:rFonts w:ascii="Times New Roman" w:hAnsi="Times New Roman" w:cs="Times New Roman"/>
                <w:sz w:val="20"/>
                <w:szCs w:val="20"/>
              </w:rPr>
              <w:br/>
            </w:r>
            <w:proofErr w:type="spellStart"/>
            <w:r w:rsidRPr="001D458D">
              <w:rPr>
                <w:rFonts w:ascii="Times New Roman" w:eastAsia="Times New Roman" w:hAnsi="Times New Roman" w:cs="Times New Roman"/>
                <w:color w:val="000000"/>
                <w:w w:val="97"/>
                <w:sz w:val="20"/>
                <w:szCs w:val="20"/>
              </w:rPr>
              <w:t>опрос</w:t>
            </w:r>
            <w:proofErr w:type="spellEnd"/>
            <w:r w:rsidRPr="001D458D">
              <w:rPr>
                <w:rFonts w:ascii="Times New Roman" w:eastAsia="Times New Roman" w:hAnsi="Times New Roman" w:cs="Times New Roman"/>
                <w:color w:val="000000"/>
                <w:w w:val="97"/>
                <w:sz w:val="20"/>
                <w:szCs w:val="20"/>
              </w:rPr>
              <w:t xml:space="preserve">; </w:t>
            </w:r>
            <w:r w:rsidRPr="001D458D">
              <w:rPr>
                <w:rFonts w:ascii="Times New Roman" w:hAnsi="Times New Roman" w:cs="Times New Roman"/>
                <w:sz w:val="20"/>
                <w:szCs w:val="20"/>
              </w:rPr>
              <w:br/>
            </w:r>
            <w:proofErr w:type="spellStart"/>
            <w:r w:rsidRPr="001D458D">
              <w:rPr>
                <w:rFonts w:ascii="Times New Roman" w:eastAsia="Times New Roman" w:hAnsi="Times New Roman" w:cs="Times New Roman"/>
                <w:color w:val="000000"/>
                <w:w w:val="97"/>
                <w:sz w:val="20"/>
                <w:szCs w:val="20"/>
              </w:rPr>
              <w:t>Письменный</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контроль</w:t>
            </w:r>
            <w:proofErr w:type="spellEnd"/>
            <w:r w:rsidRPr="001D458D">
              <w:rPr>
                <w:rFonts w:ascii="Times New Roman" w:eastAsia="Times New Roman" w:hAnsi="Times New Roman" w:cs="Times New Roman"/>
                <w:color w:val="000000"/>
                <w:w w:val="97"/>
                <w:sz w:val="20"/>
                <w:szCs w:val="20"/>
              </w:rPr>
              <w:t>;</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7"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 xml:space="preserve">www.edu.ru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 xml:space="preserve">https://resh.ru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https://do2.rcokoit.ru</w:t>
            </w:r>
          </w:p>
        </w:tc>
      </w:tr>
    </w:tbl>
    <w:p w:rsidR="00017B5E" w:rsidRPr="001D458D" w:rsidRDefault="00017B5E">
      <w:pPr>
        <w:autoSpaceDE w:val="0"/>
        <w:autoSpaceDN w:val="0"/>
        <w:spacing w:after="0" w:line="14" w:lineRule="exact"/>
        <w:rPr>
          <w:rFonts w:ascii="Times New Roman" w:hAnsi="Times New Roman" w:cs="Times New Roman"/>
          <w:sz w:val="20"/>
          <w:szCs w:val="20"/>
        </w:rPr>
      </w:pPr>
    </w:p>
    <w:p w:rsidR="00017B5E" w:rsidRPr="001D458D" w:rsidRDefault="00017B5E">
      <w:pPr>
        <w:rPr>
          <w:rFonts w:ascii="Times New Roman" w:hAnsi="Times New Roman" w:cs="Times New Roman"/>
          <w:sz w:val="20"/>
          <w:szCs w:val="20"/>
        </w:rPr>
        <w:sectPr w:rsidR="00017B5E" w:rsidRPr="001D458D">
          <w:pgSz w:w="16840" w:h="11900"/>
          <w:pgMar w:top="284" w:right="640" w:bottom="472" w:left="666" w:header="720" w:footer="720" w:gutter="0"/>
          <w:cols w:space="720" w:equalWidth="0">
            <w:col w:w="15534" w:space="0"/>
          </w:cols>
          <w:docGrid w:linePitch="360"/>
        </w:sectPr>
      </w:pPr>
    </w:p>
    <w:p w:rsidR="00017B5E" w:rsidRPr="001D458D" w:rsidRDefault="00017B5E">
      <w:pPr>
        <w:autoSpaceDE w:val="0"/>
        <w:autoSpaceDN w:val="0"/>
        <w:spacing w:after="66" w:line="220" w:lineRule="exact"/>
        <w:rPr>
          <w:rFonts w:ascii="Times New Roman" w:hAnsi="Times New Roman" w:cs="Times New Roman"/>
          <w:sz w:val="20"/>
          <w:szCs w:val="20"/>
        </w:rPr>
      </w:pPr>
    </w:p>
    <w:tbl>
      <w:tblPr>
        <w:tblW w:w="0" w:type="auto"/>
        <w:tblInd w:w="6" w:type="dxa"/>
        <w:tblLayout w:type="fixed"/>
        <w:tblLook w:val="04A0" w:firstRow="1" w:lastRow="0" w:firstColumn="1" w:lastColumn="0" w:noHBand="0" w:noVBand="1"/>
      </w:tblPr>
      <w:tblGrid>
        <w:gridCol w:w="396"/>
        <w:gridCol w:w="4948"/>
        <w:gridCol w:w="528"/>
        <w:gridCol w:w="1104"/>
        <w:gridCol w:w="1140"/>
        <w:gridCol w:w="866"/>
        <w:gridCol w:w="4022"/>
        <w:gridCol w:w="1020"/>
        <w:gridCol w:w="1478"/>
      </w:tblGrid>
      <w:tr w:rsidR="00017B5E" w:rsidRPr="001D458D">
        <w:trPr>
          <w:trHeight w:hRule="exact" w:val="73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6.4.</w:t>
            </w:r>
          </w:p>
        </w:tc>
        <w:tc>
          <w:tcPr>
            <w:tcW w:w="494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b/>
                <w:color w:val="000000"/>
                <w:w w:val="97"/>
                <w:sz w:val="20"/>
                <w:szCs w:val="20"/>
              </w:rPr>
              <w:t>Развитие</w:t>
            </w:r>
            <w:proofErr w:type="spellEnd"/>
            <w:r w:rsidRPr="001D458D">
              <w:rPr>
                <w:rFonts w:ascii="Times New Roman" w:eastAsia="Times New Roman" w:hAnsi="Times New Roman" w:cs="Times New Roman"/>
                <w:b/>
                <w:color w:val="000000"/>
                <w:w w:val="97"/>
                <w:sz w:val="20"/>
                <w:szCs w:val="20"/>
              </w:rPr>
              <w:t xml:space="preserve"> </w:t>
            </w:r>
            <w:proofErr w:type="spellStart"/>
            <w:r w:rsidRPr="001D458D">
              <w:rPr>
                <w:rFonts w:ascii="Times New Roman" w:eastAsia="Times New Roman" w:hAnsi="Times New Roman" w:cs="Times New Roman"/>
                <w:b/>
                <w:color w:val="000000"/>
                <w:w w:val="97"/>
                <w:sz w:val="20"/>
                <w:szCs w:val="20"/>
              </w:rPr>
              <w:t>речи</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5"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16.03.2023 17.03.2023</w:t>
            </w:r>
          </w:p>
        </w:tc>
        <w:tc>
          <w:tcPr>
            <w:tcW w:w="402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5" w:lineRule="auto"/>
              <w:ind w:left="72" w:right="576"/>
              <w:rPr>
                <w:rFonts w:ascii="Times New Roman" w:hAnsi="Times New Roman" w:cs="Times New Roman"/>
                <w:sz w:val="20"/>
                <w:szCs w:val="20"/>
                <w:lang w:val="ru-RU"/>
              </w:rPr>
            </w:pPr>
            <w:r w:rsidRPr="001D458D">
              <w:rPr>
                <w:rFonts w:ascii="Times New Roman" w:eastAsia="Times New Roman" w:hAnsi="Times New Roman" w:cs="Times New Roman"/>
                <w:color w:val="000000"/>
                <w:w w:val="97"/>
                <w:sz w:val="20"/>
                <w:szCs w:val="20"/>
                <w:lang w:val="ru-RU"/>
              </w:rPr>
              <w:t>Самостоятельное ознакомление с литературными произведениями по выбору учащегося</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5" w:lineRule="auto"/>
              <w:ind w:left="72" w:right="288"/>
              <w:rPr>
                <w:rFonts w:ascii="Times New Roman" w:hAnsi="Times New Roman" w:cs="Times New Roman"/>
                <w:sz w:val="20"/>
                <w:szCs w:val="20"/>
              </w:rPr>
            </w:pPr>
            <w:proofErr w:type="spellStart"/>
            <w:r w:rsidRPr="001D458D">
              <w:rPr>
                <w:rFonts w:ascii="Times New Roman" w:eastAsia="Times New Roman" w:hAnsi="Times New Roman" w:cs="Times New Roman"/>
                <w:color w:val="000000"/>
                <w:w w:val="97"/>
                <w:sz w:val="20"/>
                <w:szCs w:val="20"/>
              </w:rPr>
              <w:t>Устный</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опрос</w:t>
            </w:r>
            <w:proofErr w:type="spellEnd"/>
            <w:r w:rsidRPr="001D458D">
              <w:rPr>
                <w:rFonts w:ascii="Times New Roman" w:eastAsia="Times New Roman" w:hAnsi="Times New Roman" w:cs="Times New Roman"/>
                <w:color w:val="000000"/>
                <w:w w:val="97"/>
                <w:sz w:val="20"/>
                <w:szCs w:val="20"/>
              </w:rPr>
              <w:t>;</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7"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 xml:space="preserve">www.edu.ru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 xml:space="preserve">https://resh.ru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https://do2.rcokoit.ru</w:t>
            </w:r>
          </w:p>
        </w:tc>
      </w:tr>
      <w:tr w:rsidR="00017B5E" w:rsidRPr="001D458D">
        <w:trPr>
          <w:trHeight w:hRule="exact" w:val="223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6.5.</w:t>
            </w:r>
          </w:p>
        </w:tc>
        <w:tc>
          <w:tcPr>
            <w:tcW w:w="494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7" w:lineRule="auto"/>
              <w:ind w:left="72"/>
              <w:rPr>
                <w:rFonts w:ascii="Times New Roman" w:hAnsi="Times New Roman" w:cs="Times New Roman"/>
                <w:sz w:val="20"/>
                <w:szCs w:val="20"/>
                <w:lang w:val="ru-RU"/>
              </w:rPr>
            </w:pPr>
            <w:r w:rsidRPr="001D458D">
              <w:rPr>
                <w:rFonts w:ascii="Times New Roman" w:eastAsia="Times New Roman" w:hAnsi="Times New Roman" w:cs="Times New Roman"/>
                <w:color w:val="000000"/>
                <w:w w:val="97"/>
                <w:sz w:val="20"/>
                <w:szCs w:val="20"/>
                <w:lang w:val="ru-RU"/>
              </w:rPr>
              <w:t xml:space="preserve">Произведения приключенческого жанра отечественных писателей (одно по выбору). Например, К. Булычёв «Девочка, с </w:t>
            </w:r>
            <w:proofErr w:type="spellStart"/>
            <w:r w:rsidRPr="001D458D">
              <w:rPr>
                <w:rFonts w:ascii="Times New Roman" w:eastAsia="Times New Roman" w:hAnsi="Times New Roman" w:cs="Times New Roman"/>
                <w:color w:val="000000"/>
                <w:w w:val="97"/>
                <w:sz w:val="20"/>
                <w:szCs w:val="20"/>
                <w:lang w:val="ru-RU"/>
              </w:rPr>
              <w:t>которойничегоне</w:t>
            </w:r>
            <w:proofErr w:type="spellEnd"/>
            <w:r w:rsidRPr="001D458D">
              <w:rPr>
                <w:rFonts w:ascii="Times New Roman" w:eastAsia="Times New Roman" w:hAnsi="Times New Roman" w:cs="Times New Roman"/>
                <w:color w:val="000000"/>
                <w:w w:val="97"/>
                <w:sz w:val="20"/>
                <w:szCs w:val="20"/>
                <w:lang w:val="ru-RU"/>
              </w:rPr>
              <w:t xml:space="preserve"> случится», «Миллион приключений» (главы по выбору)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5"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29.03.2023 31.03.2023</w:t>
            </w:r>
          </w:p>
        </w:tc>
        <w:tc>
          <w:tcPr>
            <w:tcW w:w="402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54" w:lineRule="auto"/>
              <w:ind w:left="72" w:right="288"/>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lang w:val="ru-RU"/>
              </w:rPr>
              <w:t xml:space="preserve">Воспринимать и выразительно читать прозаический текст, отвечать на вопросы, пересказывать текст, используя авторские средства художественной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выразительности;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Определять тему, идею произведения;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Характеризовать главных героев, основные события; Писать отзыв на прочитанное произведение,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аргументировать своё мнение;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Выстраивать с помощью учителя траекторию </w:t>
            </w:r>
            <w:r w:rsidRPr="001D458D">
              <w:rPr>
                <w:rFonts w:ascii="Times New Roman" w:hAnsi="Times New Roman" w:cs="Times New Roman"/>
                <w:sz w:val="20"/>
                <w:szCs w:val="20"/>
                <w:lang w:val="ru-RU"/>
              </w:rPr>
              <w:br/>
            </w:r>
            <w:proofErr w:type="spellStart"/>
            <w:r w:rsidRPr="001D458D">
              <w:rPr>
                <w:rFonts w:ascii="Times New Roman" w:eastAsia="Times New Roman" w:hAnsi="Times New Roman" w:cs="Times New Roman"/>
                <w:color w:val="000000"/>
                <w:w w:val="97"/>
                <w:sz w:val="20"/>
                <w:szCs w:val="20"/>
              </w:rPr>
              <w:t>самостоятельного</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чтения</w:t>
            </w:r>
            <w:proofErr w:type="spellEnd"/>
            <w:r w:rsidRPr="001D458D">
              <w:rPr>
                <w:rFonts w:ascii="Times New Roman" w:eastAsia="Times New Roman" w:hAnsi="Times New Roman" w:cs="Times New Roman"/>
                <w:color w:val="000000"/>
                <w:w w:val="97"/>
                <w:sz w:val="20"/>
                <w:szCs w:val="20"/>
              </w:rPr>
              <w:t>;</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5" w:lineRule="auto"/>
              <w:ind w:left="72" w:right="288"/>
              <w:rPr>
                <w:rFonts w:ascii="Times New Roman" w:hAnsi="Times New Roman" w:cs="Times New Roman"/>
                <w:sz w:val="20"/>
                <w:szCs w:val="20"/>
              </w:rPr>
            </w:pPr>
            <w:proofErr w:type="spellStart"/>
            <w:r w:rsidRPr="001D458D">
              <w:rPr>
                <w:rFonts w:ascii="Times New Roman" w:eastAsia="Times New Roman" w:hAnsi="Times New Roman" w:cs="Times New Roman"/>
                <w:color w:val="000000"/>
                <w:w w:val="97"/>
                <w:sz w:val="20"/>
                <w:szCs w:val="20"/>
              </w:rPr>
              <w:t>Устный</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опрос</w:t>
            </w:r>
            <w:proofErr w:type="spellEnd"/>
            <w:r w:rsidRPr="001D458D">
              <w:rPr>
                <w:rFonts w:ascii="Times New Roman" w:eastAsia="Times New Roman" w:hAnsi="Times New Roman" w:cs="Times New Roman"/>
                <w:color w:val="000000"/>
                <w:w w:val="97"/>
                <w:sz w:val="20"/>
                <w:szCs w:val="20"/>
              </w:rPr>
              <w:t>;</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7"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 xml:space="preserve">www.edu.ru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 xml:space="preserve">https://resh.ru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https://do2.rcokoit.ru</w:t>
            </w:r>
          </w:p>
        </w:tc>
      </w:tr>
      <w:tr w:rsidR="00017B5E" w:rsidRPr="001D458D">
        <w:trPr>
          <w:trHeight w:hRule="exact" w:val="73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6.6.</w:t>
            </w:r>
          </w:p>
        </w:tc>
        <w:tc>
          <w:tcPr>
            <w:tcW w:w="494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color w:val="000000"/>
                <w:w w:val="97"/>
                <w:sz w:val="20"/>
                <w:szCs w:val="20"/>
              </w:rPr>
              <w:t>Внеклассное</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чтение</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45"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05.04.2023 06.04.2023</w:t>
            </w:r>
          </w:p>
        </w:tc>
        <w:tc>
          <w:tcPr>
            <w:tcW w:w="402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45" w:lineRule="auto"/>
              <w:ind w:left="72" w:right="576"/>
              <w:rPr>
                <w:rFonts w:ascii="Times New Roman" w:hAnsi="Times New Roman" w:cs="Times New Roman"/>
                <w:sz w:val="20"/>
                <w:szCs w:val="20"/>
                <w:lang w:val="ru-RU"/>
              </w:rPr>
            </w:pPr>
            <w:r w:rsidRPr="001D458D">
              <w:rPr>
                <w:rFonts w:ascii="Times New Roman" w:eastAsia="Times New Roman" w:hAnsi="Times New Roman" w:cs="Times New Roman"/>
                <w:color w:val="000000"/>
                <w:w w:val="97"/>
                <w:sz w:val="20"/>
                <w:szCs w:val="20"/>
                <w:lang w:val="ru-RU"/>
              </w:rPr>
              <w:t>Самостоятельное ознакомление с литературными произведениями по выбору учащегося</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45" w:lineRule="auto"/>
              <w:ind w:left="72" w:right="288"/>
              <w:rPr>
                <w:rFonts w:ascii="Times New Roman" w:hAnsi="Times New Roman" w:cs="Times New Roman"/>
                <w:sz w:val="20"/>
                <w:szCs w:val="20"/>
              </w:rPr>
            </w:pPr>
            <w:proofErr w:type="spellStart"/>
            <w:r w:rsidRPr="001D458D">
              <w:rPr>
                <w:rFonts w:ascii="Times New Roman" w:eastAsia="Times New Roman" w:hAnsi="Times New Roman" w:cs="Times New Roman"/>
                <w:color w:val="000000"/>
                <w:w w:val="97"/>
                <w:sz w:val="20"/>
                <w:szCs w:val="20"/>
              </w:rPr>
              <w:t>Устный</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опрос</w:t>
            </w:r>
            <w:proofErr w:type="spellEnd"/>
            <w:r w:rsidRPr="001D458D">
              <w:rPr>
                <w:rFonts w:ascii="Times New Roman" w:eastAsia="Times New Roman" w:hAnsi="Times New Roman" w:cs="Times New Roman"/>
                <w:color w:val="000000"/>
                <w:w w:val="97"/>
                <w:sz w:val="20"/>
                <w:szCs w:val="20"/>
              </w:rPr>
              <w:t>;</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5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 xml:space="preserve">www.edu.ru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 xml:space="preserve">https://resh.ru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https://do2.rcokoit.ru</w:t>
            </w:r>
          </w:p>
        </w:tc>
      </w:tr>
      <w:tr w:rsidR="00017B5E" w:rsidRPr="001D458D">
        <w:trPr>
          <w:trHeight w:hRule="exact" w:val="348"/>
        </w:trPr>
        <w:tc>
          <w:tcPr>
            <w:tcW w:w="534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color w:val="000000"/>
                <w:w w:val="97"/>
                <w:sz w:val="20"/>
                <w:szCs w:val="20"/>
              </w:rPr>
              <w:t>Итого</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по</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11</w:t>
            </w:r>
          </w:p>
        </w:tc>
        <w:tc>
          <w:tcPr>
            <w:tcW w:w="963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017B5E">
            <w:pPr>
              <w:rPr>
                <w:rFonts w:ascii="Times New Roman" w:hAnsi="Times New Roman" w:cs="Times New Roman"/>
                <w:sz w:val="20"/>
                <w:szCs w:val="20"/>
              </w:rPr>
            </w:pPr>
          </w:p>
        </w:tc>
      </w:tr>
      <w:tr w:rsidR="00017B5E" w:rsidRPr="001D458D">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lang w:val="ru-RU"/>
              </w:rPr>
            </w:pPr>
            <w:r w:rsidRPr="001D458D">
              <w:rPr>
                <w:rFonts w:ascii="Times New Roman" w:eastAsia="Times New Roman" w:hAnsi="Times New Roman" w:cs="Times New Roman"/>
                <w:color w:val="000000"/>
                <w:w w:val="97"/>
                <w:sz w:val="20"/>
                <w:szCs w:val="20"/>
                <w:lang w:val="ru-RU"/>
              </w:rPr>
              <w:t xml:space="preserve">Раздел 7. </w:t>
            </w:r>
            <w:r w:rsidRPr="001D458D">
              <w:rPr>
                <w:rFonts w:ascii="Times New Roman" w:eastAsia="Times New Roman" w:hAnsi="Times New Roman" w:cs="Times New Roman"/>
                <w:b/>
                <w:color w:val="000000"/>
                <w:w w:val="97"/>
                <w:sz w:val="20"/>
                <w:szCs w:val="20"/>
                <w:lang w:val="ru-RU"/>
              </w:rPr>
              <w:t>Литература народов Российской Федерации</w:t>
            </w:r>
          </w:p>
        </w:tc>
      </w:tr>
      <w:tr w:rsidR="00017B5E" w:rsidRPr="001D458D">
        <w:trPr>
          <w:trHeight w:hRule="exact" w:val="131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7.1.</w:t>
            </w:r>
          </w:p>
        </w:tc>
        <w:tc>
          <w:tcPr>
            <w:tcW w:w="494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5" w:lineRule="auto"/>
              <w:ind w:left="72" w:right="288"/>
              <w:rPr>
                <w:rFonts w:ascii="Times New Roman" w:hAnsi="Times New Roman" w:cs="Times New Roman"/>
                <w:sz w:val="20"/>
                <w:szCs w:val="20"/>
                <w:lang w:val="ru-RU"/>
              </w:rPr>
            </w:pPr>
            <w:r w:rsidRPr="001D458D">
              <w:rPr>
                <w:rFonts w:ascii="Times New Roman" w:eastAsia="Times New Roman" w:hAnsi="Times New Roman" w:cs="Times New Roman"/>
                <w:color w:val="000000"/>
                <w:w w:val="97"/>
                <w:sz w:val="20"/>
                <w:szCs w:val="20"/>
                <w:lang w:val="ru-RU"/>
              </w:rPr>
              <w:t xml:space="preserve">Стихотворения (одно по выбору). Например, Р. Г. Гамзатов. «Песня соловья»; М. </w:t>
            </w:r>
            <w:proofErr w:type="gramStart"/>
            <w:r w:rsidRPr="001D458D">
              <w:rPr>
                <w:rFonts w:ascii="Times New Roman" w:eastAsia="Times New Roman" w:hAnsi="Times New Roman" w:cs="Times New Roman"/>
                <w:color w:val="000000"/>
                <w:w w:val="97"/>
                <w:sz w:val="20"/>
                <w:szCs w:val="20"/>
                <w:lang w:val="ru-RU"/>
              </w:rPr>
              <w:t>Карим</w:t>
            </w:r>
            <w:proofErr w:type="gramEnd"/>
            <w:r w:rsidRPr="001D458D">
              <w:rPr>
                <w:rFonts w:ascii="Times New Roman" w:eastAsia="Times New Roman" w:hAnsi="Times New Roman" w:cs="Times New Roman"/>
                <w:color w:val="000000"/>
                <w:w w:val="97"/>
                <w:sz w:val="20"/>
                <w:szCs w:val="20"/>
                <w:lang w:val="ru-RU"/>
              </w:rPr>
              <w:t xml:space="preserve">. «Эту песню мать мне пела»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5"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07.04.2023 12.04.2023</w:t>
            </w:r>
          </w:p>
        </w:tc>
        <w:tc>
          <w:tcPr>
            <w:tcW w:w="402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52" w:lineRule="auto"/>
              <w:ind w:left="72"/>
              <w:rPr>
                <w:rFonts w:ascii="Times New Roman" w:hAnsi="Times New Roman" w:cs="Times New Roman"/>
                <w:sz w:val="20"/>
                <w:szCs w:val="20"/>
                <w:lang w:val="ru-RU"/>
              </w:rPr>
            </w:pPr>
            <w:r w:rsidRPr="001D458D">
              <w:rPr>
                <w:rFonts w:ascii="Times New Roman" w:eastAsia="Times New Roman" w:hAnsi="Times New Roman" w:cs="Times New Roman"/>
                <w:color w:val="000000"/>
                <w:w w:val="97"/>
                <w:sz w:val="20"/>
                <w:szCs w:val="20"/>
                <w:lang w:val="ru-RU"/>
              </w:rPr>
              <w:t xml:space="preserve">Выразительно читать и анализировать поэтический текст; Характеризовать лирического героя;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Определять общность темы и её художественное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воплощение в стихотворениях русской поэзии и в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произведениях поэтов народов России;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Выявлять художественные средства выразительности;</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5" w:lineRule="auto"/>
              <w:ind w:left="72" w:right="288"/>
              <w:rPr>
                <w:rFonts w:ascii="Times New Roman" w:hAnsi="Times New Roman" w:cs="Times New Roman"/>
                <w:sz w:val="20"/>
                <w:szCs w:val="20"/>
              </w:rPr>
            </w:pPr>
            <w:proofErr w:type="spellStart"/>
            <w:r w:rsidRPr="001D458D">
              <w:rPr>
                <w:rFonts w:ascii="Times New Roman" w:eastAsia="Times New Roman" w:hAnsi="Times New Roman" w:cs="Times New Roman"/>
                <w:color w:val="000000"/>
                <w:w w:val="97"/>
                <w:sz w:val="20"/>
                <w:szCs w:val="20"/>
              </w:rPr>
              <w:t>Устный</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опрос</w:t>
            </w:r>
            <w:proofErr w:type="spellEnd"/>
            <w:r w:rsidRPr="001D458D">
              <w:rPr>
                <w:rFonts w:ascii="Times New Roman" w:eastAsia="Times New Roman" w:hAnsi="Times New Roman" w:cs="Times New Roman"/>
                <w:color w:val="000000"/>
                <w:w w:val="97"/>
                <w:sz w:val="20"/>
                <w:szCs w:val="20"/>
              </w:rPr>
              <w:t>;</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7"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 xml:space="preserve">www.edu.ru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 xml:space="preserve">https://resh.ru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https://do2.rcokoit.ru</w:t>
            </w:r>
          </w:p>
        </w:tc>
      </w:tr>
      <w:tr w:rsidR="00017B5E" w:rsidRPr="001D458D">
        <w:trPr>
          <w:trHeight w:hRule="exact" w:val="78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7.2.</w:t>
            </w:r>
          </w:p>
        </w:tc>
        <w:tc>
          <w:tcPr>
            <w:tcW w:w="494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b/>
                <w:color w:val="000000"/>
                <w:w w:val="97"/>
                <w:sz w:val="20"/>
                <w:szCs w:val="20"/>
              </w:rPr>
              <w:t>Развитие</w:t>
            </w:r>
            <w:proofErr w:type="spellEnd"/>
            <w:r w:rsidRPr="001D458D">
              <w:rPr>
                <w:rFonts w:ascii="Times New Roman" w:eastAsia="Times New Roman" w:hAnsi="Times New Roman" w:cs="Times New Roman"/>
                <w:b/>
                <w:color w:val="000000"/>
                <w:w w:val="97"/>
                <w:sz w:val="20"/>
                <w:szCs w:val="20"/>
              </w:rPr>
              <w:t xml:space="preserve"> </w:t>
            </w:r>
            <w:proofErr w:type="spellStart"/>
            <w:r w:rsidRPr="001D458D">
              <w:rPr>
                <w:rFonts w:ascii="Times New Roman" w:eastAsia="Times New Roman" w:hAnsi="Times New Roman" w:cs="Times New Roman"/>
                <w:b/>
                <w:color w:val="000000"/>
                <w:w w:val="97"/>
                <w:sz w:val="20"/>
                <w:szCs w:val="20"/>
              </w:rPr>
              <w:t>речи</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45"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13.04.2023 14.04.2023</w:t>
            </w:r>
          </w:p>
        </w:tc>
        <w:tc>
          <w:tcPr>
            <w:tcW w:w="402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45" w:lineRule="auto"/>
              <w:ind w:left="72" w:right="576"/>
              <w:rPr>
                <w:rFonts w:ascii="Times New Roman" w:hAnsi="Times New Roman" w:cs="Times New Roman"/>
                <w:sz w:val="20"/>
                <w:szCs w:val="20"/>
                <w:lang w:val="ru-RU"/>
              </w:rPr>
            </w:pPr>
            <w:r w:rsidRPr="001D458D">
              <w:rPr>
                <w:rFonts w:ascii="Times New Roman" w:eastAsia="Times New Roman" w:hAnsi="Times New Roman" w:cs="Times New Roman"/>
                <w:color w:val="000000"/>
                <w:w w:val="97"/>
                <w:sz w:val="20"/>
                <w:szCs w:val="20"/>
                <w:lang w:val="ru-RU"/>
              </w:rPr>
              <w:t>Самостоятельное ознакомление с литературными произведениями по выбору учащегося</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45" w:lineRule="auto"/>
              <w:ind w:left="72" w:right="288"/>
              <w:rPr>
                <w:rFonts w:ascii="Times New Roman" w:hAnsi="Times New Roman" w:cs="Times New Roman"/>
                <w:sz w:val="20"/>
                <w:szCs w:val="20"/>
              </w:rPr>
            </w:pPr>
            <w:proofErr w:type="spellStart"/>
            <w:r w:rsidRPr="001D458D">
              <w:rPr>
                <w:rFonts w:ascii="Times New Roman" w:eastAsia="Times New Roman" w:hAnsi="Times New Roman" w:cs="Times New Roman"/>
                <w:color w:val="000000"/>
                <w:w w:val="97"/>
                <w:sz w:val="20"/>
                <w:szCs w:val="20"/>
              </w:rPr>
              <w:t>Устный</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опрос</w:t>
            </w:r>
            <w:proofErr w:type="spellEnd"/>
            <w:r w:rsidRPr="001D458D">
              <w:rPr>
                <w:rFonts w:ascii="Times New Roman" w:eastAsia="Times New Roman" w:hAnsi="Times New Roman" w:cs="Times New Roman"/>
                <w:color w:val="000000"/>
                <w:w w:val="97"/>
                <w:sz w:val="20"/>
                <w:szCs w:val="20"/>
              </w:rPr>
              <w:t>;</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5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 xml:space="preserve">www.edu.ru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 xml:space="preserve">https://resh.ru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https://do2.rcokoit.ru</w:t>
            </w:r>
          </w:p>
        </w:tc>
      </w:tr>
      <w:tr w:rsidR="00017B5E" w:rsidRPr="001D458D">
        <w:trPr>
          <w:trHeight w:hRule="exact" w:val="348"/>
        </w:trPr>
        <w:tc>
          <w:tcPr>
            <w:tcW w:w="534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color w:val="000000"/>
                <w:w w:val="97"/>
                <w:sz w:val="20"/>
                <w:szCs w:val="20"/>
              </w:rPr>
              <w:t>Итого</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по</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2</w:t>
            </w:r>
          </w:p>
        </w:tc>
        <w:tc>
          <w:tcPr>
            <w:tcW w:w="963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017B5E">
            <w:pPr>
              <w:rPr>
                <w:rFonts w:ascii="Times New Roman" w:hAnsi="Times New Roman" w:cs="Times New Roman"/>
                <w:sz w:val="20"/>
                <w:szCs w:val="20"/>
              </w:rPr>
            </w:pPr>
          </w:p>
        </w:tc>
      </w:tr>
      <w:tr w:rsidR="00017B5E" w:rsidRPr="001D458D">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color w:val="000000"/>
                <w:w w:val="97"/>
                <w:sz w:val="20"/>
                <w:szCs w:val="20"/>
              </w:rPr>
              <w:t>Раздел</w:t>
            </w:r>
            <w:proofErr w:type="spellEnd"/>
            <w:r w:rsidRPr="001D458D">
              <w:rPr>
                <w:rFonts w:ascii="Times New Roman" w:eastAsia="Times New Roman" w:hAnsi="Times New Roman" w:cs="Times New Roman"/>
                <w:color w:val="000000"/>
                <w:w w:val="97"/>
                <w:sz w:val="20"/>
                <w:szCs w:val="20"/>
              </w:rPr>
              <w:t xml:space="preserve"> 8. </w:t>
            </w:r>
            <w:proofErr w:type="spellStart"/>
            <w:r w:rsidRPr="001D458D">
              <w:rPr>
                <w:rFonts w:ascii="Times New Roman" w:eastAsia="Times New Roman" w:hAnsi="Times New Roman" w:cs="Times New Roman"/>
                <w:b/>
                <w:color w:val="000000"/>
                <w:w w:val="97"/>
                <w:sz w:val="20"/>
                <w:szCs w:val="20"/>
              </w:rPr>
              <w:t>Зарубежная</w:t>
            </w:r>
            <w:proofErr w:type="spellEnd"/>
            <w:r w:rsidRPr="001D458D">
              <w:rPr>
                <w:rFonts w:ascii="Times New Roman" w:eastAsia="Times New Roman" w:hAnsi="Times New Roman" w:cs="Times New Roman"/>
                <w:b/>
                <w:color w:val="000000"/>
                <w:w w:val="97"/>
                <w:sz w:val="20"/>
                <w:szCs w:val="20"/>
              </w:rPr>
              <w:t xml:space="preserve"> </w:t>
            </w:r>
            <w:proofErr w:type="spellStart"/>
            <w:r w:rsidRPr="001D458D">
              <w:rPr>
                <w:rFonts w:ascii="Times New Roman" w:eastAsia="Times New Roman" w:hAnsi="Times New Roman" w:cs="Times New Roman"/>
                <w:b/>
                <w:color w:val="000000"/>
                <w:w w:val="97"/>
                <w:sz w:val="20"/>
                <w:szCs w:val="20"/>
              </w:rPr>
              <w:t>литература</w:t>
            </w:r>
            <w:proofErr w:type="spellEnd"/>
          </w:p>
        </w:tc>
      </w:tr>
      <w:tr w:rsidR="00017B5E" w:rsidRPr="001D458D">
        <w:trPr>
          <w:trHeight w:hRule="exact" w:val="263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8.1.</w:t>
            </w:r>
          </w:p>
        </w:tc>
        <w:tc>
          <w:tcPr>
            <w:tcW w:w="494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5" w:lineRule="auto"/>
              <w:ind w:left="72" w:right="1728"/>
              <w:rPr>
                <w:rFonts w:ascii="Times New Roman" w:hAnsi="Times New Roman" w:cs="Times New Roman"/>
                <w:sz w:val="20"/>
                <w:szCs w:val="20"/>
              </w:rPr>
            </w:pPr>
            <w:r w:rsidRPr="001D458D">
              <w:rPr>
                <w:rFonts w:ascii="Times New Roman" w:eastAsia="Times New Roman" w:hAnsi="Times New Roman" w:cs="Times New Roman"/>
                <w:b/>
                <w:color w:val="000000"/>
                <w:w w:val="97"/>
                <w:sz w:val="20"/>
                <w:szCs w:val="20"/>
                <w:lang w:val="ru-RU"/>
              </w:rPr>
              <w:t xml:space="preserve">Х. К. Андерсен. Сказки (одна по выбору). </w:t>
            </w:r>
            <w:proofErr w:type="spellStart"/>
            <w:r w:rsidRPr="001D458D">
              <w:rPr>
                <w:rFonts w:ascii="Times New Roman" w:eastAsia="Times New Roman" w:hAnsi="Times New Roman" w:cs="Times New Roman"/>
                <w:b/>
                <w:color w:val="000000"/>
                <w:w w:val="97"/>
                <w:sz w:val="20"/>
                <w:szCs w:val="20"/>
              </w:rPr>
              <w:t>Например</w:t>
            </w:r>
            <w:proofErr w:type="spellEnd"/>
            <w:r w:rsidRPr="001D458D">
              <w:rPr>
                <w:rFonts w:ascii="Times New Roman" w:eastAsia="Times New Roman" w:hAnsi="Times New Roman" w:cs="Times New Roman"/>
                <w:b/>
                <w:color w:val="000000"/>
                <w:w w:val="97"/>
                <w:sz w:val="20"/>
                <w:szCs w:val="20"/>
              </w:rPr>
              <w:t>, «</w:t>
            </w:r>
            <w:proofErr w:type="spellStart"/>
            <w:r w:rsidRPr="001D458D">
              <w:rPr>
                <w:rFonts w:ascii="Times New Roman" w:eastAsia="Times New Roman" w:hAnsi="Times New Roman" w:cs="Times New Roman"/>
                <w:b/>
                <w:color w:val="000000"/>
                <w:w w:val="97"/>
                <w:sz w:val="20"/>
                <w:szCs w:val="20"/>
              </w:rPr>
              <w:t>Снежная</w:t>
            </w:r>
            <w:proofErr w:type="spellEnd"/>
            <w:r w:rsidRPr="001D458D">
              <w:rPr>
                <w:rFonts w:ascii="Times New Roman" w:eastAsia="Times New Roman" w:hAnsi="Times New Roman" w:cs="Times New Roman"/>
                <w:b/>
                <w:color w:val="000000"/>
                <w:w w:val="97"/>
                <w:sz w:val="20"/>
                <w:szCs w:val="20"/>
              </w:rPr>
              <w:t xml:space="preserve"> </w:t>
            </w:r>
            <w:proofErr w:type="spellStart"/>
            <w:r w:rsidRPr="001D458D">
              <w:rPr>
                <w:rFonts w:ascii="Times New Roman" w:eastAsia="Times New Roman" w:hAnsi="Times New Roman" w:cs="Times New Roman"/>
                <w:b/>
                <w:color w:val="000000"/>
                <w:w w:val="97"/>
                <w:sz w:val="20"/>
                <w:szCs w:val="20"/>
              </w:rPr>
              <w:t>королева</w:t>
            </w:r>
            <w:proofErr w:type="spellEnd"/>
            <w:r w:rsidRPr="001D458D">
              <w:rPr>
                <w:rFonts w:ascii="Times New Roman" w:eastAsia="Times New Roman" w:hAnsi="Times New Roman" w:cs="Times New Roman"/>
                <w:b/>
                <w:color w:val="000000"/>
                <w:w w:val="97"/>
                <w:sz w:val="20"/>
                <w:szCs w:val="20"/>
              </w:rPr>
              <w:t>», «</w:t>
            </w:r>
            <w:proofErr w:type="spellStart"/>
            <w:r w:rsidRPr="001D458D">
              <w:rPr>
                <w:rFonts w:ascii="Times New Roman" w:eastAsia="Times New Roman" w:hAnsi="Times New Roman" w:cs="Times New Roman"/>
                <w:b/>
                <w:color w:val="000000"/>
                <w:w w:val="97"/>
                <w:sz w:val="20"/>
                <w:szCs w:val="20"/>
              </w:rPr>
              <w:t>Соловей</w:t>
            </w:r>
            <w:proofErr w:type="spellEnd"/>
            <w:r w:rsidRPr="001D458D">
              <w:rPr>
                <w:rFonts w:ascii="Times New Roman" w:eastAsia="Times New Roman" w:hAnsi="Times New Roman" w:cs="Times New Roman"/>
                <w:b/>
                <w:color w:val="000000"/>
                <w:w w:val="97"/>
                <w:sz w:val="20"/>
                <w:szCs w:val="20"/>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5"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19.04.2023 20.04.2023</w:t>
            </w:r>
          </w:p>
        </w:tc>
        <w:tc>
          <w:tcPr>
            <w:tcW w:w="402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54" w:lineRule="auto"/>
              <w:ind w:left="72" w:right="144"/>
              <w:rPr>
                <w:rFonts w:ascii="Times New Roman" w:hAnsi="Times New Roman" w:cs="Times New Roman"/>
                <w:sz w:val="20"/>
                <w:szCs w:val="20"/>
                <w:lang w:val="ru-RU"/>
              </w:rPr>
            </w:pPr>
            <w:r w:rsidRPr="001D458D">
              <w:rPr>
                <w:rFonts w:ascii="Times New Roman" w:eastAsia="Times New Roman" w:hAnsi="Times New Roman" w:cs="Times New Roman"/>
                <w:color w:val="000000"/>
                <w:w w:val="97"/>
                <w:sz w:val="20"/>
                <w:szCs w:val="20"/>
                <w:lang w:val="ru-RU"/>
              </w:rPr>
              <w:t xml:space="preserve">Читать сказку, отвечать на вопросы, пересказывать; Определять сюжет, композиционные и художественные особенности произведения;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Формулировать вопросы к отдельным фрагментам сказки;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Характеризовать главных героев, сравнивать их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поступки; </w:t>
            </w:r>
            <w:r w:rsidRPr="001D458D">
              <w:rPr>
                <w:rFonts w:ascii="Times New Roman" w:hAnsi="Times New Roman" w:cs="Times New Roman"/>
                <w:sz w:val="20"/>
                <w:szCs w:val="20"/>
                <w:lang w:val="ru-RU"/>
              </w:rPr>
              <w:br/>
            </w:r>
            <w:proofErr w:type="gramStart"/>
            <w:r w:rsidRPr="001D458D">
              <w:rPr>
                <w:rFonts w:ascii="Times New Roman" w:eastAsia="Times New Roman" w:hAnsi="Times New Roman" w:cs="Times New Roman"/>
                <w:color w:val="000000"/>
                <w:w w:val="97"/>
                <w:sz w:val="20"/>
                <w:szCs w:val="20"/>
                <w:lang w:val="ru-RU"/>
              </w:rPr>
              <w:t>Высказывать своё отношение</w:t>
            </w:r>
            <w:proofErr w:type="gramEnd"/>
            <w:r w:rsidRPr="001D458D">
              <w:rPr>
                <w:rFonts w:ascii="Times New Roman" w:eastAsia="Times New Roman" w:hAnsi="Times New Roman" w:cs="Times New Roman"/>
                <w:color w:val="000000"/>
                <w:w w:val="97"/>
                <w:sz w:val="20"/>
                <w:szCs w:val="20"/>
                <w:lang w:val="ru-RU"/>
              </w:rPr>
              <w:t xml:space="preserve"> к событиям и героям сказки;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Определять связь сказки Х. К. Андерсена с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фольклорными произведениями;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Пользоваться библиотечным каталогом для поиска книги;</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50"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color w:val="000000"/>
                <w:w w:val="97"/>
                <w:sz w:val="20"/>
                <w:szCs w:val="20"/>
              </w:rPr>
              <w:t>Устный</w:t>
            </w:r>
            <w:proofErr w:type="spellEnd"/>
            <w:r w:rsidRPr="001D458D">
              <w:rPr>
                <w:rFonts w:ascii="Times New Roman" w:eastAsia="Times New Roman" w:hAnsi="Times New Roman" w:cs="Times New Roman"/>
                <w:color w:val="000000"/>
                <w:w w:val="97"/>
                <w:sz w:val="20"/>
                <w:szCs w:val="20"/>
              </w:rPr>
              <w:t xml:space="preserve"> </w:t>
            </w:r>
            <w:r w:rsidRPr="001D458D">
              <w:rPr>
                <w:rFonts w:ascii="Times New Roman" w:hAnsi="Times New Roman" w:cs="Times New Roman"/>
                <w:sz w:val="20"/>
                <w:szCs w:val="20"/>
              </w:rPr>
              <w:br/>
            </w:r>
            <w:proofErr w:type="spellStart"/>
            <w:r w:rsidRPr="001D458D">
              <w:rPr>
                <w:rFonts w:ascii="Times New Roman" w:eastAsia="Times New Roman" w:hAnsi="Times New Roman" w:cs="Times New Roman"/>
                <w:color w:val="000000"/>
                <w:w w:val="97"/>
                <w:sz w:val="20"/>
                <w:szCs w:val="20"/>
              </w:rPr>
              <w:t>опрос</w:t>
            </w:r>
            <w:proofErr w:type="spellEnd"/>
            <w:r w:rsidRPr="001D458D">
              <w:rPr>
                <w:rFonts w:ascii="Times New Roman" w:eastAsia="Times New Roman" w:hAnsi="Times New Roman" w:cs="Times New Roman"/>
                <w:color w:val="000000"/>
                <w:w w:val="97"/>
                <w:sz w:val="20"/>
                <w:szCs w:val="20"/>
              </w:rPr>
              <w:t xml:space="preserve">; </w:t>
            </w:r>
            <w:r w:rsidRPr="001D458D">
              <w:rPr>
                <w:rFonts w:ascii="Times New Roman" w:hAnsi="Times New Roman" w:cs="Times New Roman"/>
                <w:sz w:val="20"/>
                <w:szCs w:val="20"/>
              </w:rPr>
              <w:br/>
            </w:r>
            <w:proofErr w:type="spellStart"/>
            <w:r w:rsidRPr="001D458D">
              <w:rPr>
                <w:rFonts w:ascii="Times New Roman" w:eastAsia="Times New Roman" w:hAnsi="Times New Roman" w:cs="Times New Roman"/>
                <w:color w:val="000000"/>
                <w:w w:val="97"/>
                <w:sz w:val="20"/>
                <w:szCs w:val="20"/>
              </w:rPr>
              <w:t>Контрольная</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работа</w:t>
            </w:r>
            <w:proofErr w:type="spellEnd"/>
            <w:r w:rsidRPr="001D458D">
              <w:rPr>
                <w:rFonts w:ascii="Times New Roman" w:eastAsia="Times New Roman" w:hAnsi="Times New Roman" w:cs="Times New Roman"/>
                <w:color w:val="000000"/>
                <w:w w:val="97"/>
                <w:sz w:val="20"/>
                <w:szCs w:val="20"/>
              </w:rPr>
              <w:t>;</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7"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 xml:space="preserve">www.edu.ru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 xml:space="preserve">https://resh.ru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https://do2.rcokoit.ru</w:t>
            </w:r>
          </w:p>
        </w:tc>
      </w:tr>
    </w:tbl>
    <w:p w:rsidR="00017B5E" w:rsidRPr="001D458D" w:rsidRDefault="00017B5E">
      <w:pPr>
        <w:autoSpaceDE w:val="0"/>
        <w:autoSpaceDN w:val="0"/>
        <w:spacing w:after="0" w:line="14" w:lineRule="exact"/>
        <w:rPr>
          <w:rFonts w:ascii="Times New Roman" w:hAnsi="Times New Roman" w:cs="Times New Roman"/>
          <w:sz w:val="20"/>
          <w:szCs w:val="20"/>
        </w:rPr>
      </w:pPr>
    </w:p>
    <w:p w:rsidR="00017B5E" w:rsidRPr="001D458D" w:rsidRDefault="00017B5E">
      <w:pPr>
        <w:rPr>
          <w:rFonts w:ascii="Times New Roman" w:hAnsi="Times New Roman" w:cs="Times New Roman"/>
          <w:sz w:val="20"/>
          <w:szCs w:val="20"/>
        </w:rPr>
        <w:sectPr w:rsidR="00017B5E" w:rsidRPr="001D458D">
          <w:pgSz w:w="16840" w:h="11900"/>
          <w:pgMar w:top="284" w:right="640" w:bottom="742" w:left="666" w:header="720" w:footer="720" w:gutter="0"/>
          <w:cols w:space="720" w:equalWidth="0">
            <w:col w:w="15534" w:space="0"/>
          </w:cols>
          <w:docGrid w:linePitch="360"/>
        </w:sectPr>
      </w:pPr>
    </w:p>
    <w:p w:rsidR="00017B5E" w:rsidRPr="001D458D" w:rsidRDefault="00017B5E">
      <w:pPr>
        <w:autoSpaceDE w:val="0"/>
        <w:autoSpaceDN w:val="0"/>
        <w:spacing w:after="66" w:line="220" w:lineRule="exact"/>
        <w:rPr>
          <w:rFonts w:ascii="Times New Roman" w:hAnsi="Times New Roman" w:cs="Times New Roman"/>
          <w:sz w:val="20"/>
          <w:szCs w:val="20"/>
        </w:rPr>
      </w:pPr>
    </w:p>
    <w:tbl>
      <w:tblPr>
        <w:tblW w:w="0" w:type="auto"/>
        <w:tblInd w:w="6" w:type="dxa"/>
        <w:tblLayout w:type="fixed"/>
        <w:tblLook w:val="04A0" w:firstRow="1" w:lastRow="0" w:firstColumn="1" w:lastColumn="0" w:noHBand="0" w:noVBand="1"/>
      </w:tblPr>
      <w:tblGrid>
        <w:gridCol w:w="396"/>
        <w:gridCol w:w="4948"/>
        <w:gridCol w:w="528"/>
        <w:gridCol w:w="1104"/>
        <w:gridCol w:w="1140"/>
        <w:gridCol w:w="866"/>
        <w:gridCol w:w="4022"/>
        <w:gridCol w:w="1020"/>
        <w:gridCol w:w="1478"/>
      </w:tblGrid>
      <w:tr w:rsidR="00017B5E" w:rsidRPr="001D458D">
        <w:trPr>
          <w:trHeight w:hRule="exact" w:val="227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8.2.</w:t>
            </w:r>
          </w:p>
        </w:tc>
        <w:tc>
          <w:tcPr>
            <w:tcW w:w="494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7" w:lineRule="auto"/>
              <w:ind w:left="72" w:right="144"/>
              <w:rPr>
                <w:rFonts w:ascii="Times New Roman" w:hAnsi="Times New Roman" w:cs="Times New Roman"/>
                <w:sz w:val="20"/>
                <w:szCs w:val="20"/>
              </w:rPr>
            </w:pPr>
            <w:r w:rsidRPr="001D458D">
              <w:rPr>
                <w:rFonts w:ascii="Times New Roman" w:eastAsia="Times New Roman" w:hAnsi="Times New Roman" w:cs="Times New Roman"/>
                <w:b/>
                <w:color w:val="000000"/>
                <w:w w:val="97"/>
                <w:sz w:val="20"/>
                <w:szCs w:val="20"/>
                <w:lang w:val="ru-RU"/>
              </w:rPr>
              <w:t xml:space="preserve">Зарубежная сказочная проза (одно произведение по выбору). Например, Л. Кэрролл. «Алиса в Стране Чудес» (главы); Дж. Р. Р. </w:t>
            </w:r>
            <w:proofErr w:type="spellStart"/>
            <w:r w:rsidRPr="001D458D">
              <w:rPr>
                <w:rFonts w:ascii="Times New Roman" w:eastAsia="Times New Roman" w:hAnsi="Times New Roman" w:cs="Times New Roman"/>
                <w:b/>
                <w:color w:val="000000"/>
                <w:w w:val="97"/>
                <w:sz w:val="20"/>
                <w:szCs w:val="20"/>
                <w:lang w:val="ru-RU"/>
              </w:rPr>
              <w:t>Толкин</w:t>
            </w:r>
            <w:proofErr w:type="spellEnd"/>
            <w:r w:rsidRPr="001D458D">
              <w:rPr>
                <w:rFonts w:ascii="Times New Roman" w:eastAsia="Times New Roman" w:hAnsi="Times New Roman" w:cs="Times New Roman"/>
                <w:b/>
                <w:color w:val="000000"/>
                <w:w w:val="97"/>
                <w:sz w:val="20"/>
                <w:szCs w:val="20"/>
                <w:lang w:val="ru-RU"/>
              </w:rPr>
              <w:t xml:space="preserve">. </w:t>
            </w:r>
            <w:r w:rsidRPr="001D458D">
              <w:rPr>
                <w:rFonts w:ascii="Times New Roman" w:eastAsia="Times New Roman" w:hAnsi="Times New Roman" w:cs="Times New Roman"/>
                <w:b/>
                <w:color w:val="000000"/>
                <w:w w:val="97"/>
                <w:sz w:val="20"/>
                <w:szCs w:val="20"/>
              </w:rPr>
              <w:t>«</w:t>
            </w:r>
            <w:proofErr w:type="spellStart"/>
            <w:r w:rsidRPr="001D458D">
              <w:rPr>
                <w:rFonts w:ascii="Times New Roman" w:eastAsia="Times New Roman" w:hAnsi="Times New Roman" w:cs="Times New Roman"/>
                <w:b/>
                <w:color w:val="000000"/>
                <w:w w:val="97"/>
                <w:sz w:val="20"/>
                <w:szCs w:val="20"/>
              </w:rPr>
              <w:t>Хоббит</w:t>
            </w:r>
            <w:proofErr w:type="spellEnd"/>
            <w:r w:rsidRPr="001D458D">
              <w:rPr>
                <w:rFonts w:ascii="Times New Roman" w:eastAsia="Times New Roman" w:hAnsi="Times New Roman" w:cs="Times New Roman"/>
                <w:b/>
                <w:color w:val="000000"/>
                <w:w w:val="97"/>
                <w:sz w:val="20"/>
                <w:szCs w:val="20"/>
              </w:rPr>
              <w:t xml:space="preserve">, </w:t>
            </w:r>
            <w:proofErr w:type="spellStart"/>
            <w:r w:rsidRPr="001D458D">
              <w:rPr>
                <w:rFonts w:ascii="Times New Roman" w:eastAsia="Times New Roman" w:hAnsi="Times New Roman" w:cs="Times New Roman"/>
                <w:b/>
                <w:color w:val="000000"/>
                <w:w w:val="97"/>
                <w:sz w:val="20"/>
                <w:szCs w:val="20"/>
              </w:rPr>
              <w:t>или</w:t>
            </w:r>
            <w:proofErr w:type="spellEnd"/>
            <w:r w:rsidRPr="001D458D">
              <w:rPr>
                <w:rFonts w:ascii="Times New Roman" w:eastAsia="Times New Roman" w:hAnsi="Times New Roman" w:cs="Times New Roman"/>
                <w:b/>
                <w:color w:val="000000"/>
                <w:w w:val="97"/>
                <w:sz w:val="20"/>
                <w:szCs w:val="20"/>
              </w:rPr>
              <w:t xml:space="preserve"> </w:t>
            </w:r>
            <w:proofErr w:type="spellStart"/>
            <w:r w:rsidRPr="001D458D">
              <w:rPr>
                <w:rFonts w:ascii="Times New Roman" w:eastAsia="Times New Roman" w:hAnsi="Times New Roman" w:cs="Times New Roman"/>
                <w:b/>
                <w:color w:val="000000"/>
                <w:w w:val="97"/>
                <w:sz w:val="20"/>
                <w:szCs w:val="20"/>
              </w:rPr>
              <w:t>Туда</w:t>
            </w:r>
            <w:proofErr w:type="spellEnd"/>
            <w:r w:rsidRPr="001D458D">
              <w:rPr>
                <w:rFonts w:ascii="Times New Roman" w:eastAsia="Times New Roman" w:hAnsi="Times New Roman" w:cs="Times New Roman"/>
                <w:b/>
                <w:color w:val="000000"/>
                <w:w w:val="97"/>
                <w:sz w:val="20"/>
                <w:szCs w:val="20"/>
              </w:rPr>
              <w:t xml:space="preserve"> и </w:t>
            </w:r>
            <w:proofErr w:type="spellStart"/>
            <w:r w:rsidRPr="001D458D">
              <w:rPr>
                <w:rFonts w:ascii="Times New Roman" w:eastAsia="Times New Roman" w:hAnsi="Times New Roman" w:cs="Times New Roman"/>
                <w:b/>
                <w:color w:val="000000"/>
                <w:w w:val="97"/>
                <w:sz w:val="20"/>
                <w:szCs w:val="20"/>
              </w:rPr>
              <w:t>обратно</w:t>
            </w:r>
            <w:proofErr w:type="spellEnd"/>
            <w:r w:rsidRPr="001D458D">
              <w:rPr>
                <w:rFonts w:ascii="Times New Roman" w:eastAsia="Times New Roman" w:hAnsi="Times New Roman" w:cs="Times New Roman"/>
                <w:b/>
                <w:color w:val="000000"/>
                <w:w w:val="97"/>
                <w:sz w:val="20"/>
                <w:szCs w:val="20"/>
              </w:rPr>
              <w:t>» (</w:t>
            </w:r>
            <w:proofErr w:type="spellStart"/>
            <w:r w:rsidRPr="001D458D">
              <w:rPr>
                <w:rFonts w:ascii="Times New Roman" w:eastAsia="Times New Roman" w:hAnsi="Times New Roman" w:cs="Times New Roman"/>
                <w:b/>
                <w:color w:val="000000"/>
                <w:w w:val="97"/>
                <w:sz w:val="20"/>
                <w:szCs w:val="20"/>
              </w:rPr>
              <w:t>главы</w:t>
            </w:r>
            <w:proofErr w:type="spellEnd"/>
            <w:r w:rsidRPr="001D458D">
              <w:rPr>
                <w:rFonts w:ascii="Times New Roman" w:eastAsia="Times New Roman" w:hAnsi="Times New Roman" w:cs="Times New Roman"/>
                <w:b/>
                <w:color w:val="000000"/>
                <w:w w:val="97"/>
                <w:sz w:val="20"/>
                <w:szCs w:val="20"/>
              </w:rPr>
              <w:t xml:space="preserve">) и </w:t>
            </w:r>
            <w:proofErr w:type="spellStart"/>
            <w:r w:rsidRPr="001D458D">
              <w:rPr>
                <w:rFonts w:ascii="Times New Roman" w:eastAsia="Times New Roman" w:hAnsi="Times New Roman" w:cs="Times New Roman"/>
                <w:b/>
                <w:color w:val="000000"/>
                <w:w w:val="97"/>
                <w:sz w:val="20"/>
                <w:szCs w:val="20"/>
              </w:rPr>
              <w:t>др</w:t>
            </w:r>
            <w:proofErr w:type="spellEnd"/>
            <w:r w:rsidRPr="001D458D">
              <w:rPr>
                <w:rFonts w:ascii="Times New Roman" w:eastAsia="Times New Roman" w:hAnsi="Times New Roman" w:cs="Times New Roman"/>
                <w:b/>
                <w:color w:val="000000"/>
                <w:w w:val="97"/>
                <w:sz w:val="20"/>
                <w:szCs w:val="20"/>
              </w:rPr>
              <w:t xml:space="preserve">.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5"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21.04.2023 26.04.2023</w:t>
            </w:r>
          </w:p>
        </w:tc>
        <w:tc>
          <w:tcPr>
            <w:tcW w:w="402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54" w:lineRule="auto"/>
              <w:ind w:left="72"/>
              <w:rPr>
                <w:rFonts w:ascii="Times New Roman" w:hAnsi="Times New Roman" w:cs="Times New Roman"/>
                <w:sz w:val="20"/>
                <w:szCs w:val="20"/>
                <w:lang w:val="ru-RU"/>
              </w:rPr>
            </w:pPr>
            <w:r w:rsidRPr="001D458D">
              <w:rPr>
                <w:rFonts w:ascii="Times New Roman" w:eastAsia="Times New Roman" w:hAnsi="Times New Roman" w:cs="Times New Roman"/>
                <w:color w:val="000000"/>
                <w:w w:val="97"/>
                <w:sz w:val="20"/>
                <w:szCs w:val="20"/>
                <w:lang w:val="ru-RU"/>
              </w:rPr>
              <w:t xml:space="preserve">Выразительно читать произведение, задавать вопросы к отдельным фрагментам, формулировать тему и основную идею прочитанных глав;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Рассуждать о героях и проблематике произведения,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обосновывать свои суждения с опорой на текст;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Выявлять своеобразие авторской сказочной прозы и её отличие от народной сказки;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Выделять ключевые эпизоды в тексте произведения; Писать отзыв на прочитанное произведение;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Пользоваться библиотечным каталогом для поиска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книги;</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50"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color w:val="000000"/>
                <w:w w:val="97"/>
                <w:sz w:val="20"/>
                <w:szCs w:val="20"/>
              </w:rPr>
              <w:t>Устный</w:t>
            </w:r>
            <w:proofErr w:type="spellEnd"/>
            <w:r w:rsidRPr="001D458D">
              <w:rPr>
                <w:rFonts w:ascii="Times New Roman" w:eastAsia="Times New Roman" w:hAnsi="Times New Roman" w:cs="Times New Roman"/>
                <w:color w:val="000000"/>
                <w:w w:val="97"/>
                <w:sz w:val="20"/>
                <w:szCs w:val="20"/>
              </w:rPr>
              <w:t xml:space="preserve"> </w:t>
            </w:r>
            <w:r w:rsidRPr="001D458D">
              <w:rPr>
                <w:rFonts w:ascii="Times New Roman" w:hAnsi="Times New Roman" w:cs="Times New Roman"/>
                <w:sz w:val="20"/>
                <w:szCs w:val="20"/>
              </w:rPr>
              <w:br/>
            </w:r>
            <w:proofErr w:type="spellStart"/>
            <w:r w:rsidRPr="001D458D">
              <w:rPr>
                <w:rFonts w:ascii="Times New Roman" w:eastAsia="Times New Roman" w:hAnsi="Times New Roman" w:cs="Times New Roman"/>
                <w:color w:val="000000"/>
                <w:w w:val="97"/>
                <w:sz w:val="20"/>
                <w:szCs w:val="20"/>
              </w:rPr>
              <w:t>опрос</w:t>
            </w:r>
            <w:proofErr w:type="spellEnd"/>
            <w:r w:rsidRPr="001D458D">
              <w:rPr>
                <w:rFonts w:ascii="Times New Roman" w:eastAsia="Times New Roman" w:hAnsi="Times New Roman" w:cs="Times New Roman"/>
                <w:color w:val="000000"/>
                <w:w w:val="97"/>
                <w:sz w:val="20"/>
                <w:szCs w:val="20"/>
              </w:rPr>
              <w:t xml:space="preserve">; </w:t>
            </w:r>
            <w:r w:rsidRPr="001D458D">
              <w:rPr>
                <w:rFonts w:ascii="Times New Roman" w:hAnsi="Times New Roman" w:cs="Times New Roman"/>
                <w:sz w:val="20"/>
                <w:szCs w:val="20"/>
              </w:rPr>
              <w:br/>
            </w:r>
            <w:proofErr w:type="spellStart"/>
            <w:r w:rsidRPr="001D458D">
              <w:rPr>
                <w:rFonts w:ascii="Times New Roman" w:eastAsia="Times New Roman" w:hAnsi="Times New Roman" w:cs="Times New Roman"/>
                <w:color w:val="000000"/>
                <w:w w:val="97"/>
                <w:sz w:val="20"/>
                <w:szCs w:val="20"/>
              </w:rPr>
              <w:t>Письменный</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контроль</w:t>
            </w:r>
            <w:proofErr w:type="spellEnd"/>
            <w:r w:rsidRPr="001D458D">
              <w:rPr>
                <w:rFonts w:ascii="Times New Roman" w:eastAsia="Times New Roman" w:hAnsi="Times New Roman" w:cs="Times New Roman"/>
                <w:color w:val="000000"/>
                <w:w w:val="97"/>
                <w:sz w:val="20"/>
                <w:szCs w:val="20"/>
              </w:rPr>
              <w:t>;</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7"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 xml:space="preserve">www.edu.ru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 xml:space="preserve">https://resh.ru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https://do2.rcokoit.ru</w:t>
            </w:r>
          </w:p>
        </w:tc>
      </w:tr>
      <w:tr w:rsidR="00017B5E" w:rsidRPr="001D458D">
        <w:trPr>
          <w:trHeight w:hRule="exact" w:val="207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8.3.</w:t>
            </w:r>
          </w:p>
        </w:tc>
        <w:tc>
          <w:tcPr>
            <w:tcW w:w="494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52" w:lineRule="auto"/>
              <w:ind w:left="72" w:right="144"/>
              <w:rPr>
                <w:rFonts w:ascii="Times New Roman" w:hAnsi="Times New Roman" w:cs="Times New Roman"/>
                <w:sz w:val="20"/>
                <w:szCs w:val="20"/>
                <w:lang w:val="ru-RU"/>
              </w:rPr>
            </w:pPr>
            <w:r w:rsidRPr="001D458D">
              <w:rPr>
                <w:rFonts w:ascii="Times New Roman" w:eastAsia="Times New Roman" w:hAnsi="Times New Roman" w:cs="Times New Roman"/>
                <w:b/>
                <w:color w:val="000000"/>
                <w:w w:val="97"/>
                <w:sz w:val="20"/>
                <w:szCs w:val="20"/>
                <w:lang w:val="ru-RU"/>
              </w:rPr>
              <w:t xml:space="preserve">Зарубежная проза о детях </w:t>
            </w:r>
            <w:r w:rsidRPr="001D458D">
              <w:rPr>
                <w:rFonts w:ascii="Times New Roman" w:hAnsi="Times New Roman" w:cs="Times New Roman"/>
                <w:sz w:val="20"/>
                <w:szCs w:val="20"/>
                <w:lang w:val="ru-RU"/>
              </w:rPr>
              <w:br/>
            </w:r>
            <w:r w:rsidRPr="001D458D">
              <w:rPr>
                <w:rFonts w:ascii="Times New Roman" w:eastAsia="Times New Roman" w:hAnsi="Times New Roman" w:cs="Times New Roman"/>
                <w:b/>
                <w:color w:val="000000"/>
                <w:w w:val="97"/>
                <w:sz w:val="20"/>
                <w:szCs w:val="20"/>
                <w:lang w:val="ru-RU"/>
              </w:rPr>
              <w:t xml:space="preserve">и подростках (два произведения по выбору). Например, М. </w:t>
            </w:r>
            <w:proofErr w:type="spellStart"/>
            <w:r w:rsidRPr="001D458D">
              <w:rPr>
                <w:rFonts w:ascii="Times New Roman" w:eastAsia="Times New Roman" w:hAnsi="Times New Roman" w:cs="Times New Roman"/>
                <w:b/>
                <w:color w:val="000000"/>
                <w:w w:val="97"/>
                <w:sz w:val="20"/>
                <w:szCs w:val="20"/>
                <w:lang w:val="ru-RU"/>
              </w:rPr>
              <w:t>Твен</w:t>
            </w:r>
            <w:proofErr w:type="gramStart"/>
            <w:r w:rsidRPr="001D458D">
              <w:rPr>
                <w:rFonts w:ascii="Times New Roman" w:eastAsia="Times New Roman" w:hAnsi="Times New Roman" w:cs="Times New Roman"/>
                <w:b/>
                <w:color w:val="000000"/>
                <w:w w:val="97"/>
                <w:sz w:val="20"/>
                <w:szCs w:val="20"/>
                <w:lang w:val="ru-RU"/>
              </w:rPr>
              <w:t>.«</w:t>
            </w:r>
            <w:proofErr w:type="gramEnd"/>
            <w:r w:rsidRPr="001D458D">
              <w:rPr>
                <w:rFonts w:ascii="Times New Roman" w:eastAsia="Times New Roman" w:hAnsi="Times New Roman" w:cs="Times New Roman"/>
                <w:b/>
                <w:color w:val="000000"/>
                <w:w w:val="97"/>
                <w:sz w:val="20"/>
                <w:szCs w:val="20"/>
                <w:lang w:val="ru-RU"/>
              </w:rPr>
              <w:t>Приключения</w:t>
            </w:r>
            <w:proofErr w:type="spellEnd"/>
            <w:r w:rsidRPr="001D458D">
              <w:rPr>
                <w:rFonts w:ascii="Times New Roman" w:eastAsia="Times New Roman" w:hAnsi="Times New Roman" w:cs="Times New Roman"/>
                <w:b/>
                <w:color w:val="000000"/>
                <w:w w:val="97"/>
                <w:sz w:val="20"/>
                <w:szCs w:val="20"/>
                <w:lang w:val="ru-RU"/>
              </w:rPr>
              <w:t xml:space="preserve"> Тома </w:t>
            </w:r>
            <w:proofErr w:type="spellStart"/>
            <w:r w:rsidRPr="001D458D">
              <w:rPr>
                <w:rFonts w:ascii="Times New Roman" w:eastAsia="Times New Roman" w:hAnsi="Times New Roman" w:cs="Times New Roman"/>
                <w:b/>
                <w:color w:val="000000"/>
                <w:w w:val="97"/>
                <w:sz w:val="20"/>
                <w:szCs w:val="20"/>
                <w:lang w:val="ru-RU"/>
              </w:rPr>
              <w:t>Сойера</w:t>
            </w:r>
            <w:proofErr w:type="spellEnd"/>
            <w:r w:rsidRPr="001D458D">
              <w:rPr>
                <w:rFonts w:ascii="Times New Roman" w:eastAsia="Times New Roman" w:hAnsi="Times New Roman" w:cs="Times New Roman"/>
                <w:b/>
                <w:color w:val="000000"/>
                <w:w w:val="97"/>
                <w:sz w:val="20"/>
                <w:szCs w:val="20"/>
                <w:lang w:val="ru-RU"/>
              </w:rPr>
              <w:t xml:space="preserve">» (главы); Дж. Лондон. «Сказание о </w:t>
            </w:r>
            <w:proofErr w:type="spellStart"/>
            <w:r w:rsidRPr="001D458D">
              <w:rPr>
                <w:rFonts w:ascii="Times New Roman" w:eastAsia="Times New Roman" w:hAnsi="Times New Roman" w:cs="Times New Roman"/>
                <w:b/>
                <w:color w:val="000000"/>
                <w:w w:val="97"/>
                <w:sz w:val="20"/>
                <w:szCs w:val="20"/>
                <w:lang w:val="ru-RU"/>
              </w:rPr>
              <w:t>Кише</w:t>
            </w:r>
            <w:proofErr w:type="spellEnd"/>
            <w:r w:rsidRPr="001D458D">
              <w:rPr>
                <w:rFonts w:ascii="Times New Roman" w:eastAsia="Times New Roman" w:hAnsi="Times New Roman" w:cs="Times New Roman"/>
                <w:b/>
                <w:color w:val="000000"/>
                <w:w w:val="97"/>
                <w:sz w:val="20"/>
                <w:szCs w:val="20"/>
                <w:lang w:val="ru-RU"/>
              </w:rPr>
              <w:t xml:space="preserve">»; </w:t>
            </w:r>
            <w:r w:rsidRPr="001D458D">
              <w:rPr>
                <w:rFonts w:ascii="Times New Roman" w:hAnsi="Times New Roman" w:cs="Times New Roman"/>
                <w:sz w:val="20"/>
                <w:szCs w:val="20"/>
                <w:lang w:val="ru-RU"/>
              </w:rPr>
              <w:br/>
            </w:r>
            <w:r w:rsidRPr="001D458D">
              <w:rPr>
                <w:rFonts w:ascii="Times New Roman" w:eastAsia="Times New Roman" w:hAnsi="Times New Roman" w:cs="Times New Roman"/>
                <w:b/>
                <w:color w:val="000000"/>
                <w:w w:val="97"/>
                <w:sz w:val="20"/>
                <w:szCs w:val="20"/>
                <w:lang w:val="ru-RU"/>
              </w:rPr>
              <w:t xml:space="preserve">Р. </w:t>
            </w:r>
            <w:proofErr w:type="spellStart"/>
            <w:r w:rsidRPr="001D458D">
              <w:rPr>
                <w:rFonts w:ascii="Times New Roman" w:eastAsia="Times New Roman" w:hAnsi="Times New Roman" w:cs="Times New Roman"/>
                <w:b/>
                <w:color w:val="000000"/>
                <w:w w:val="97"/>
                <w:sz w:val="20"/>
                <w:szCs w:val="20"/>
                <w:lang w:val="ru-RU"/>
              </w:rPr>
              <w:t>Брэдбери</w:t>
            </w:r>
            <w:proofErr w:type="spellEnd"/>
            <w:r w:rsidRPr="001D458D">
              <w:rPr>
                <w:rFonts w:ascii="Times New Roman" w:eastAsia="Times New Roman" w:hAnsi="Times New Roman" w:cs="Times New Roman"/>
                <w:b/>
                <w:color w:val="000000"/>
                <w:w w:val="97"/>
                <w:sz w:val="20"/>
                <w:szCs w:val="20"/>
                <w:lang w:val="ru-RU"/>
              </w:rPr>
              <w:t>. Рассказы.</w:t>
            </w:r>
          </w:p>
          <w:p w:rsidR="00017B5E" w:rsidRPr="001D458D" w:rsidRDefault="005B1E35">
            <w:pPr>
              <w:autoSpaceDE w:val="0"/>
              <w:autoSpaceDN w:val="0"/>
              <w:spacing w:before="18" w:after="0" w:line="233" w:lineRule="auto"/>
              <w:ind w:left="72"/>
              <w:rPr>
                <w:rFonts w:ascii="Times New Roman" w:hAnsi="Times New Roman" w:cs="Times New Roman"/>
                <w:sz w:val="20"/>
                <w:szCs w:val="20"/>
                <w:lang w:val="ru-RU"/>
              </w:rPr>
            </w:pPr>
            <w:r w:rsidRPr="001D458D">
              <w:rPr>
                <w:rFonts w:ascii="Times New Roman" w:eastAsia="Times New Roman" w:hAnsi="Times New Roman" w:cs="Times New Roman"/>
                <w:b/>
                <w:color w:val="000000"/>
                <w:w w:val="97"/>
                <w:sz w:val="20"/>
                <w:szCs w:val="20"/>
                <w:lang w:val="ru-RU"/>
              </w:rPr>
              <w:t>Например, «Каникулы», «Звук бегущих ног», «Зелёное утро»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45"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27.04.2023 28.04.2023</w:t>
            </w:r>
          </w:p>
        </w:tc>
        <w:tc>
          <w:tcPr>
            <w:tcW w:w="402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54" w:lineRule="auto"/>
              <w:ind w:left="72" w:right="288"/>
              <w:rPr>
                <w:rFonts w:ascii="Times New Roman" w:hAnsi="Times New Roman" w:cs="Times New Roman"/>
                <w:sz w:val="20"/>
                <w:szCs w:val="20"/>
                <w:lang w:val="ru-RU"/>
              </w:rPr>
            </w:pPr>
            <w:r w:rsidRPr="001D458D">
              <w:rPr>
                <w:rFonts w:ascii="Times New Roman" w:eastAsia="Times New Roman" w:hAnsi="Times New Roman" w:cs="Times New Roman"/>
                <w:color w:val="000000"/>
                <w:w w:val="97"/>
                <w:sz w:val="20"/>
                <w:szCs w:val="20"/>
                <w:lang w:val="ru-RU"/>
              </w:rPr>
              <w:t xml:space="preserve">Воспринимать и выразительно читать литературное произведение;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Отвечать на вопросы, самостоятельно формулировать вопросы, пересказывать содержание отдельных глав; Определять тему, идею произведения;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Характеризовать главных героев, составлять их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словесные портреты;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Сопоставлять героев и их поступки с другими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персонажами прочитанного произведения;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Писать отзыв на прочитанную книгу;</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45" w:lineRule="auto"/>
              <w:ind w:left="72" w:right="288"/>
              <w:rPr>
                <w:rFonts w:ascii="Times New Roman" w:hAnsi="Times New Roman" w:cs="Times New Roman"/>
                <w:sz w:val="20"/>
                <w:szCs w:val="20"/>
              </w:rPr>
            </w:pPr>
            <w:proofErr w:type="spellStart"/>
            <w:r w:rsidRPr="001D458D">
              <w:rPr>
                <w:rFonts w:ascii="Times New Roman" w:eastAsia="Times New Roman" w:hAnsi="Times New Roman" w:cs="Times New Roman"/>
                <w:color w:val="000000"/>
                <w:w w:val="97"/>
                <w:sz w:val="20"/>
                <w:szCs w:val="20"/>
              </w:rPr>
              <w:t>Устный</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опрос</w:t>
            </w:r>
            <w:proofErr w:type="spellEnd"/>
            <w:r w:rsidRPr="001D458D">
              <w:rPr>
                <w:rFonts w:ascii="Times New Roman" w:eastAsia="Times New Roman" w:hAnsi="Times New Roman" w:cs="Times New Roman"/>
                <w:color w:val="000000"/>
                <w:w w:val="97"/>
                <w:sz w:val="20"/>
                <w:szCs w:val="20"/>
              </w:rPr>
              <w:t>;</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5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 xml:space="preserve">www.edu.ru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 xml:space="preserve">https://resh.ru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https://do2.rcokoit.ru</w:t>
            </w:r>
          </w:p>
        </w:tc>
      </w:tr>
      <w:tr w:rsidR="00017B5E" w:rsidRPr="001D458D">
        <w:trPr>
          <w:trHeight w:hRule="exact" w:val="131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8.4.</w:t>
            </w:r>
          </w:p>
        </w:tc>
        <w:tc>
          <w:tcPr>
            <w:tcW w:w="494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5" w:lineRule="auto"/>
              <w:ind w:left="72" w:right="576"/>
              <w:rPr>
                <w:rFonts w:ascii="Times New Roman" w:hAnsi="Times New Roman" w:cs="Times New Roman"/>
                <w:sz w:val="20"/>
                <w:szCs w:val="20"/>
                <w:lang w:val="ru-RU"/>
              </w:rPr>
            </w:pPr>
            <w:r w:rsidRPr="001D458D">
              <w:rPr>
                <w:rFonts w:ascii="Times New Roman" w:eastAsia="Times New Roman" w:hAnsi="Times New Roman" w:cs="Times New Roman"/>
                <w:b/>
                <w:color w:val="000000"/>
                <w:w w:val="97"/>
                <w:sz w:val="20"/>
                <w:szCs w:val="20"/>
                <w:lang w:val="ru-RU"/>
              </w:rPr>
              <w:t>Зарубежная приключенческая проза (два произведения по выбору).</w:t>
            </w:r>
          </w:p>
          <w:p w:rsidR="00017B5E" w:rsidRPr="001D458D" w:rsidRDefault="005B1E35">
            <w:pPr>
              <w:autoSpaceDE w:val="0"/>
              <w:autoSpaceDN w:val="0"/>
              <w:spacing w:before="20" w:after="0" w:line="245" w:lineRule="auto"/>
              <w:ind w:left="72" w:right="144"/>
              <w:rPr>
                <w:rFonts w:ascii="Times New Roman" w:hAnsi="Times New Roman" w:cs="Times New Roman"/>
                <w:sz w:val="20"/>
                <w:szCs w:val="20"/>
                <w:lang w:val="ru-RU"/>
              </w:rPr>
            </w:pPr>
            <w:r w:rsidRPr="001D458D">
              <w:rPr>
                <w:rFonts w:ascii="Times New Roman" w:eastAsia="Times New Roman" w:hAnsi="Times New Roman" w:cs="Times New Roman"/>
                <w:b/>
                <w:color w:val="000000"/>
                <w:w w:val="97"/>
                <w:sz w:val="20"/>
                <w:szCs w:val="20"/>
                <w:lang w:val="ru-RU"/>
              </w:rPr>
              <w:t>Например, Р. Л. Стивенсон. «Остров сокровищ», «Чёрная стрела</w:t>
            </w:r>
            <w:proofErr w:type="gramStart"/>
            <w:r w:rsidRPr="001D458D">
              <w:rPr>
                <w:rFonts w:ascii="Times New Roman" w:eastAsia="Times New Roman" w:hAnsi="Times New Roman" w:cs="Times New Roman"/>
                <w:b/>
                <w:color w:val="000000"/>
                <w:w w:val="97"/>
                <w:sz w:val="20"/>
                <w:szCs w:val="20"/>
                <w:lang w:val="ru-RU"/>
              </w:rPr>
              <w:t>»(</w:t>
            </w:r>
            <w:proofErr w:type="gramEnd"/>
            <w:r w:rsidRPr="001D458D">
              <w:rPr>
                <w:rFonts w:ascii="Times New Roman" w:eastAsia="Times New Roman" w:hAnsi="Times New Roman" w:cs="Times New Roman"/>
                <w:b/>
                <w:color w:val="000000"/>
                <w:w w:val="97"/>
                <w:sz w:val="20"/>
                <w:szCs w:val="20"/>
                <w:lang w:val="ru-RU"/>
              </w:rPr>
              <w:t>главы по выбору)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5"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03.05.2023 04.05.2023</w:t>
            </w:r>
          </w:p>
        </w:tc>
        <w:tc>
          <w:tcPr>
            <w:tcW w:w="402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52"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lang w:val="ru-RU"/>
              </w:rPr>
              <w:t xml:space="preserve">Читать литературное произведение, отвечать на вопросы; Самостоятельно формулировать вопросы к произведению в процессе его анализа;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Сопоставлять произведения по жанровым особенностям; Выстраивать с помощью учителя траекторию </w:t>
            </w:r>
            <w:r w:rsidRPr="001D458D">
              <w:rPr>
                <w:rFonts w:ascii="Times New Roman" w:hAnsi="Times New Roman" w:cs="Times New Roman"/>
                <w:sz w:val="20"/>
                <w:szCs w:val="20"/>
                <w:lang w:val="ru-RU"/>
              </w:rPr>
              <w:br/>
            </w:r>
            <w:proofErr w:type="spellStart"/>
            <w:r w:rsidRPr="001D458D">
              <w:rPr>
                <w:rFonts w:ascii="Times New Roman" w:eastAsia="Times New Roman" w:hAnsi="Times New Roman" w:cs="Times New Roman"/>
                <w:color w:val="000000"/>
                <w:w w:val="97"/>
                <w:sz w:val="20"/>
                <w:szCs w:val="20"/>
              </w:rPr>
              <w:t>самостоятельного</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чтения</w:t>
            </w:r>
            <w:proofErr w:type="spellEnd"/>
            <w:r w:rsidRPr="001D458D">
              <w:rPr>
                <w:rFonts w:ascii="Times New Roman" w:eastAsia="Times New Roman" w:hAnsi="Times New Roman" w:cs="Times New Roman"/>
                <w:color w:val="000000"/>
                <w:w w:val="97"/>
                <w:sz w:val="20"/>
                <w:szCs w:val="20"/>
              </w:rPr>
              <w:t>;</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5" w:lineRule="auto"/>
              <w:ind w:left="72" w:right="288"/>
              <w:rPr>
                <w:rFonts w:ascii="Times New Roman" w:hAnsi="Times New Roman" w:cs="Times New Roman"/>
                <w:sz w:val="20"/>
                <w:szCs w:val="20"/>
              </w:rPr>
            </w:pPr>
            <w:proofErr w:type="spellStart"/>
            <w:r w:rsidRPr="001D458D">
              <w:rPr>
                <w:rFonts w:ascii="Times New Roman" w:eastAsia="Times New Roman" w:hAnsi="Times New Roman" w:cs="Times New Roman"/>
                <w:color w:val="000000"/>
                <w:w w:val="97"/>
                <w:sz w:val="20"/>
                <w:szCs w:val="20"/>
              </w:rPr>
              <w:t>Устный</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опрос</w:t>
            </w:r>
            <w:proofErr w:type="spellEnd"/>
            <w:r w:rsidRPr="001D458D">
              <w:rPr>
                <w:rFonts w:ascii="Times New Roman" w:eastAsia="Times New Roman" w:hAnsi="Times New Roman" w:cs="Times New Roman"/>
                <w:color w:val="000000"/>
                <w:w w:val="97"/>
                <w:sz w:val="20"/>
                <w:szCs w:val="20"/>
              </w:rPr>
              <w:t>;</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7"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 xml:space="preserve">www.edu.ru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 xml:space="preserve">https://resh.ru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https://do2.rcokoit.ru</w:t>
            </w:r>
          </w:p>
        </w:tc>
      </w:tr>
      <w:tr w:rsidR="00017B5E" w:rsidRPr="001D458D">
        <w:trPr>
          <w:trHeight w:hRule="exact" w:val="169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8.5.</w:t>
            </w:r>
          </w:p>
        </w:tc>
        <w:tc>
          <w:tcPr>
            <w:tcW w:w="494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jc w:val="center"/>
              <w:rPr>
                <w:rFonts w:ascii="Times New Roman" w:hAnsi="Times New Roman" w:cs="Times New Roman"/>
                <w:sz w:val="20"/>
                <w:szCs w:val="20"/>
                <w:lang w:val="ru-RU"/>
              </w:rPr>
            </w:pPr>
            <w:r w:rsidRPr="001D458D">
              <w:rPr>
                <w:rFonts w:ascii="Times New Roman" w:eastAsia="Times New Roman" w:hAnsi="Times New Roman" w:cs="Times New Roman"/>
                <w:b/>
                <w:color w:val="000000"/>
                <w:w w:val="97"/>
                <w:sz w:val="20"/>
                <w:szCs w:val="20"/>
                <w:lang w:val="ru-RU"/>
              </w:rPr>
              <w:t>Зарубежная проза о животных (одно-два произведения по выбору).</w:t>
            </w:r>
          </w:p>
          <w:p w:rsidR="00017B5E" w:rsidRPr="001D458D" w:rsidRDefault="005B1E35">
            <w:pPr>
              <w:autoSpaceDE w:val="0"/>
              <w:autoSpaceDN w:val="0"/>
              <w:spacing w:before="18" w:after="0" w:line="245" w:lineRule="auto"/>
              <w:ind w:left="72" w:right="144"/>
              <w:rPr>
                <w:rFonts w:ascii="Times New Roman" w:hAnsi="Times New Roman" w:cs="Times New Roman"/>
                <w:sz w:val="20"/>
                <w:szCs w:val="20"/>
                <w:lang w:val="ru-RU"/>
              </w:rPr>
            </w:pPr>
            <w:r w:rsidRPr="001D458D">
              <w:rPr>
                <w:rFonts w:ascii="Times New Roman" w:eastAsia="Times New Roman" w:hAnsi="Times New Roman" w:cs="Times New Roman"/>
                <w:b/>
                <w:color w:val="000000"/>
                <w:w w:val="97"/>
                <w:sz w:val="20"/>
                <w:szCs w:val="20"/>
                <w:lang w:val="ru-RU"/>
              </w:rPr>
              <w:t>Например, Э. Сетон-Томпсон. «</w:t>
            </w:r>
            <w:proofErr w:type="gramStart"/>
            <w:r w:rsidRPr="001D458D">
              <w:rPr>
                <w:rFonts w:ascii="Times New Roman" w:eastAsia="Times New Roman" w:hAnsi="Times New Roman" w:cs="Times New Roman"/>
                <w:b/>
                <w:color w:val="000000"/>
                <w:w w:val="97"/>
                <w:sz w:val="20"/>
                <w:szCs w:val="20"/>
                <w:lang w:val="ru-RU"/>
              </w:rPr>
              <w:t>Королевская</w:t>
            </w:r>
            <w:proofErr w:type="gramEnd"/>
            <w:r w:rsidRPr="001D458D">
              <w:rPr>
                <w:rFonts w:ascii="Times New Roman" w:eastAsia="Times New Roman" w:hAnsi="Times New Roman" w:cs="Times New Roman"/>
                <w:b/>
                <w:color w:val="000000"/>
                <w:w w:val="97"/>
                <w:sz w:val="20"/>
                <w:szCs w:val="20"/>
                <w:lang w:val="ru-RU"/>
              </w:rPr>
              <w:t xml:space="preserve"> </w:t>
            </w:r>
            <w:proofErr w:type="spellStart"/>
            <w:r w:rsidRPr="001D458D">
              <w:rPr>
                <w:rFonts w:ascii="Times New Roman" w:eastAsia="Times New Roman" w:hAnsi="Times New Roman" w:cs="Times New Roman"/>
                <w:b/>
                <w:color w:val="000000"/>
                <w:w w:val="97"/>
                <w:sz w:val="20"/>
                <w:szCs w:val="20"/>
                <w:lang w:val="ru-RU"/>
              </w:rPr>
              <w:t>аналостанка</w:t>
            </w:r>
            <w:proofErr w:type="spellEnd"/>
            <w:r w:rsidRPr="001D458D">
              <w:rPr>
                <w:rFonts w:ascii="Times New Roman" w:eastAsia="Times New Roman" w:hAnsi="Times New Roman" w:cs="Times New Roman"/>
                <w:b/>
                <w:color w:val="000000"/>
                <w:w w:val="97"/>
                <w:sz w:val="20"/>
                <w:szCs w:val="20"/>
                <w:lang w:val="ru-RU"/>
              </w:rPr>
              <w:t xml:space="preserve">»; Дж. Даррелл. «Говорящий свёрток»; Дж. Лондон. «Белый Клык»; </w:t>
            </w:r>
            <w:proofErr w:type="gramStart"/>
            <w:r w:rsidRPr="001D458D">
              <w:rPr>
                <w:rFonts w:ascii="Times New Roman" w:eastAsia="Times New Roman" w:hAnsi="Times New Roman" w:cs="Times New Roman"/>
                <w:b/>
                <w:color w:val="000000"/>
                <w:w w:val="97"/>
                <w:sz w:val="20"/>
                <w:szCs w:val="20"/>
                <w:lang w:val="ru-RU"/>
              </w:rPr>
              <w:t>Дж</w:t>
            </w:r>
            <w:proofErr w:type="gramEnd"/>
            <w:r w:rsidRPr="001D458D">
              <w:rPr>
                <w:rFonts w:ascii="Times New Roman" w:eastAsia="Times New Roman" w:hAnsi="Times New Roman" w:cs="Times New Roman"/>
                <w:b/>
                <w:color w:val="000000"/>
                <w:w w:val="97"/>
                <w:sz w:val="20"/>
                <w:szCs w:val="20"/>
                <w:lang w:val="ru-RU"/>
              </w:rPr>
              <w:t>.</w:t>
            </w:r>
          </w:p>
          <w:p w:rsidR="00017B5E" w:rsidRPr="001D458D" w:rsidRDefault="005B1E35">
            <w:pPr>
              <w:autoSpaceDE w:val="0"/>
              <w:autoSpaceDN w:val="0"/>
              <w:spacing w:before="18" w:after="0" w:line="233" w:lineRule="auto"/>
              <w:ind w:left="72"/>
              <w:rPr>
                <w:rFonts w:ascii="Times New Roman" w:hAnsi="Times New Roman" w:cs="Times New Roman"/>
                <w:sz w:val="20"/>
                <w:szCs w:val="20"/>
              </w:rPr>
            </w:pPr>
            <w:r w:rsidRPr="001D458D">
              <w:rPr>
                <w:rFonts w:ascii="Times New Roman" w:eastAsia="Times New Roman" w:hAnsi="Times New Roman" w:cs="Times New Roman"/>
                <w:b/>
                <w:color w:val="000000"/>
                <w:w w:val="97"/>
                <w:sz w:val="20"/>
                <w:szCs w:val="20"/>
                <w:lang w:val="ru-RU"/>
              </w:rPr>
              <w:t xml:space="preserve">Р. Киплинг. </w:t>
            </w:r>
            <w:r w:rsidRPr="001D458D">
              <w:rPr>
                <w:rFonts w:ascii="Times New Roman" w:eastAsia="Times New Roman" w:hAnsi="Times New Roman" w:cs="Times New Roman"/>
                <w:b/>
                <w:color w:val="000000"/>
                <w:w w:val="97"/>
                <w:sz w:val="20"/>
                <w:szCs w:val="20"/>
              </w:rPr>
              <w:t>«</w:t>
            </w:r>
            <w:proofErr w:type="spellStart"/>
            <w:r w:rsidRPr="001D458D">
              <w:rPr>
                <w:rFonts w:ascii="Times New Roman" w:eastAsia="Times New Roman" w:hAnsi="Times New Roman" w:cs="Times New Roman"/>
                <w:b/>
                <w:color w:val="000000"/>
                <w:w w:val="97"/>
                <w:sz w:val="20"/>
                <w:szCs w:val="20"/>
              </w:rPr>
              <w:t>Маугли</w:t>
            </w:r>
            <w:proofErr w:type="spellEnd"/>
            <w:r w:rsidRPr="001D458D">
              <w:rPr>
                <w:rFonts w:ascii="Times New Roman" w:eastAsia="Times New Roman" w:hAnsi="Times New Roman" w:cs="Times New Roman"/>
                <w:b/>
                <w:color w:val="000000"/>
                <w:w w:val="97"/>
                <w:sz w:val="20"/>
                <w:szCs w:val="20"/>
              </w:rPr>
              <w:t>», «</w:t>
            </w:r>
            <w:proofErr w:type="spellStart"/>
            <w:r w:rsidRPr="001D458D">
              <w:rPr>
                <w:rFonts w:ascii="Times New Roman" w:eastAsia="Times New Roman" w:hAnsi="Times New Roman" w:cs="Times New Roman"/>
                <w:b/>
                <w:color w:val="000000"/>
                <w:w w:val="97"/>
                <w:sz w:val="20"/>
                <w:szCs w:val="20"/>
              </w:rPr>
              <w:t>Рикки-Тикки-Тави</w:t>
            </w:r>
            <w:proofErr w:type="spellEnd"/>
            <w:r w:rsidRPr="001D458D">
              <w:rPr>
                <w:rFonts w:ascii="Times New Roman" w:eastAsia="Times New Roman" w:hAnsi="Times New Roman" w:cs="Times New Roman"/>
                <w:b/>
                <w:color w:val="000000"/>
                <w:w w:val="97"/>
                <w:sz w:val="20"/>
                <w:szCs w:val="20"/>
              </w:rPr>
              <w:t xml:space="preserve">»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45"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05.05.2023 10.05.2023</w:t>
            </w:r>
          </w:p>
        </w:tc>
        <w:tc>
          <w:tcPr>
            <w:tcW w:w="402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54"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lang w:val="ru-RU"/>
              </w:rPr>
              <w:t xml:space="preserve">Воспринимать и выразительно читать литературное произведение;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Отвечать на вопросы, самостоятельно формулировать вопросы, пересказывать содержание произведения или отдельных глав;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w w:val="97"/>
                <w:sz w:val="20"/>
                <w:szCs w:val="20"/>
                <w:lang w:val="ru-RU"/>
              </w:rPr>
              <w:t xml:space="preserve">Сопоставлять произведения по жанровым особенностям; Выстраивать с помощью учителя траекторию </w:t>
            </w:r>
            <w:r w:rsidRPr="001D458D">
              <w:rPr>
                <w:rFonts w:ascii="Times New Roman" w:hAnsi="Times New Roman" w:cs="Times New Roman"/>
                <w:sz w:val="20"/>
                <w:szCs w:val="20"/>
                <w:lang w:val="ru-RU"/>
              </w:rPr>
              <w:br/>
            </w:r>
            <w:proofErr w:type="spellStart"/>
            <w:r w:rsidRPr="001D458D">
              <w:rPr>
                <w:rFonts w:ascii="Times New Roman" w:eastAsia="Times New Roman" w:hAnsi="Times New Roman" w:cs="Times New Roman"/>
                <w:color w:val="000000"/>
                <w:w w:val="97"/>
                <w:sz w:val="20"/>
                <w:szCs w:val="20"/>
              </w:rPr>
              <w:t>самостоятельного</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чтения</w:t>
            </w:r>
            <w:proofErr w:type="spellEnd"/>
            <w:r w:rsidRPr="001D458D">
              <w:rPr>
                <w:rFonts w:ascii="Times New Roman" w:eastAsia="Times New Roman" w:hAnsi="Times New Roman" w:cs="Times New Roman"/>
                <w:color w:val="000000"/>
                <w:w w:val="97"/>
                <w:sz w:val="20"/>
                <w:szCs w:val="20"/>
              </w:rPr>
              <w:t>;</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45" w:lineRule="auto"/>
              <w:ind w:left="72" w:right="288"/>
              <w:rPr>
                <w:rFonts w:ascii="Times New Roman" w:hAnsi="Times New Roman" w:cs="Times New Roman"/>
                <w:sz w:val="20"/>
                <w:szCs w:val="20"/>
              </w:rPr>
            </w:pPr>
            <w:proofErr w:type="spellStart"/>
            <w:r w:rsidRPr="001D458D">
              <w:rPr>
                <w:rFonts w:ascii="Times New Roman" w:eastAsia="Times New Roman" w:hAnsi="Times New Roman" w:cs="Times New Roman"/>
                <w:color w:val="000000"/>
                <w:w w:val="97"/>
                <w:sz w:val="20"/>
                <w:szCs w:val="20"/>
              </w:rPr>
              <w:t>Устный</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опрос</w:t>
            </w:r>
            <w:proofErr w:type="spellEnd"/>
            <w:r w:rsidRPr="001D458D">
              <w:rPr>
                <w:rFonts w:ascii="Times New Roman" w:eastAsia="Times New Roman" w:hAnsi="Times New Roman" w:cs="Times New Roman"/>
                <w:color w:val="000000"/>
                <w:w w:val="97"/>
                <w:sz w:val="20"/>
                <w:szCs w:val="20"/>
              </w:rPr>
              <w:t>;</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5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 xml:space="preserve">www.edu.ru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 xml:space="preserve">https://resh.ru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https://do2.rcokoit.ru</w:t>
            </w:r>
          </w:p>
        </w:tc>
      </w:tr>
      <w:tr w:rsidR="00017B5E" w:rsidRPr="001D458D">
        <w:trPr>
          <w:trHeight w:hRule="exact" w:val="73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8.6.</w:t>
            </w:r>
          </w:p>
        </w:tc>
        <w:tc>
          <w:tcPr>
            <w:tcW w:w="494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b/>
                <w:color w:val="000000"/>
                <w:w w:val="97"/>
                <w:sz w:val="20"/>
                <w:szCs w:val="20"/>
              </w:rPr>
              <w:t>Внеклассное</w:t>
            </w:r>
            <w:proofErr w:type="spellEnd"/>
            <w:r w:rsidRPr="001D458D">
              <w:rPr>
                <w:rFonts w:ascii="Times New Roman" w:eastAsia="Times New Roman" w:hAnsi="Times New Roman" w:cs="Times New Roman"/>
                <w:b/>
                <w:color w:val="000000"/>
                <w:w w:val="97"/>
                <w:sz w:val="20"/>
                <w:szCs w:val="20"/>
              </w:rPr>
              <w:t xml:space="preserve"> </w:t>
            </w:r>
            <w:proofErr w:type="spellStart"/>
            <w:r w:rsidRPr="001D458D">
              <w:rPr>
                <w:rFonts w:ascii="Times New Roman" w:eastAsia="Times New Roman" w:hAnsi="Times New Roman" w:cs="Times New Roman"/>
                <w:b/>
                <w:color w:val="000000"/>
                <w:w w:val="97"/>
                <w:sz w:val="20"/>
                <w:szCs w:val="20"/>
              </w:rPr>
              <w:t>чтение</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5"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11.05.2023 17.05.2023</w:t>
            </w:r>
          </w:p>
        </w:tc>
        <w:tc>
          <w:tcPr>
            <w:tcW w:w="402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5" w:lineRule="auto"/>
              <w:ind w:left="72" w:right="576"/>
              <w:rPr>
                <w:rFonts w:ascii="Times New Roman" w:hAnsi="Times New Roman" w:cs="Times New Roman"/>
                <w:sz w:val="20"/>
                <w:szCs w:val="20"/>
                <w:lang w:val="ru-RU"/>
              </w:rPr>
            </w:pPr>
            <w:r w:rsidRPr="001D458D">
              <w:rPr>
                <w:rFonts w:ascii="Times New Roman" w:eastAsia="Times New Roman" w:hAnsi="Times New Roman" w:cs="Times New Roman"/>
                <w:color w:val="000000"/>
                <w:w w:val="97"/>
                <w:sz w:val="20"/>
                <w:szCs w:val="20"/>
                <w:lang w:val="ru-RU"/>
              </w:rPr>
              <w:t>Самостоятельное ознакомление с литературными произведениями по выбору учащегося</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5" w:lineRule="auto"/>
              <w:ind w:left="72" w:right="288"/>
              <w:rPr>
                <w:rFonts w:ascii="Times New Roman" w:hAnsi="Times New Roman" w:cs="Times New Roman"/>
                <w:sz w:val="20"/>
                <w:szCs w:val="20"/>
              </w:rPr>
            </w:pPr>
            <w:proofErr w:type="spellStart"/>
            <w:r w:rsidRPr="001D458D">
              <w:rPr>
                <w:rFonts w:ascii="Times New Roman" w:eastAsia="Times New Roman" w:hAnsi="Times New Roman" w:cs="Times New Roman"/>
                <w:color w:val="000000"/>
                <w:w w:val="97"/>
                <w:sz w:val="20"/>
                <w:szCs w:val="20"/>
              </w:rPr>
              <w:t>Устный</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опрос</w:t>
            </w:r>
            <w:proofErr w:type="spellEnd"/>
            <w:r w:rsidRPr="001D458D">
              <w:rPr>
                <w:rFonts w:ascii="Times New Roman" w:eastAsia="Times New Roman" w:hAnsi="Times New Roman" w:cs="Times New Roman"/>
                <w:color w:val="000000"/>
                <w:w w:val="97"/>
                <w:sz w:val="20"/>
                <w:szCs w:val="20"/>
              </w:rPr>
              <w:t>;</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7"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 xml:space="preserve">www.edu.ru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 xml:space="preserve">https://resh.ru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https://do2.rcokoit.ru</w:t>
            </w:r>
          </w:p>
        </w:tc>
      </w:tr>
      <w:tr w:rsidR="00017B5E" w:rsidRPr="001D458D">
        <w:trPr>
          <w:trHeight w:hRule="exact" w:val="348"/>
        </w:trPr>
        <w:tc>
          <w:tcPr>
            <w:tcW w:w="534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color w:val="000000"/>
                <w:w w:val="97"/>
                <w:sz w:val="20"/>
                <w:szCs w:val="20"/>
              </w:rPr>
              <w:t>Итого</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по</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9</w:t>
            </w:r>
          </w:p>
        </w:tc>
        <w:tc>
          <w:tcPr>
            <w:tcW w:w="963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017B5E">
            <w:pPr>
              <w:rPr>
                <w:rFonts w:ascii="Times New Roman" w:hAnsi="Times New Roman" w:cs="Times New Roman"/>
                <w:sz w:val="20"/>
                <w:szCs w:val="20"/>
              </w:rPr>
            </w:pPr>
          </w:p>
        </w:tc>
      </w:tr>
      <w:tr w:rsidR="00017B5E" w:rsidRPr="001D458D">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color w:val="000000"/>
                <w:w w:val="97"/>
                <w:sz w:val="20"/>
                <w:szCs w:val="20"/>
              </w:rPr>
              <w:t>Раздел</w:t>
            </w:r>
            <w:proofErr w:type="spellEnd"/>
            <w:r w:rsidRPr="001D458D">
              <w:rPr>
                <w:rFonts w:ascii="Times New Roman" w:eastAsia="Times New Roman" w:hAnsi="Times New Roman" w:cs="Times New Roman"/>
                <w:color w:val="000000"/>
                <w:w w:val="97"/>
                <w:sz w:val="20"/>
                <w:szCs w:val="20"/>
              </w:rPr>
              <w:t xml:space="preserve"> 9. </w:t>
            </w:r>
            <w:proofErr w:type="spellStart"/>
            <w:r w:rsidRPr="001D458D">
              <w:rPr>
                <w:rFonts w:ascii="Times New Roman" w:eastAsia="Times New Roman" w:hAnsi="Times New Roman" w:cs="Times New Roman"/>
                <w:b/>
                <w:color w:val="000000"/>
                <w:w w:val="97"/>
                <w:sz w:val="20"/>
                <w:szCs w:val="20"/>
              </w:rPr>
              <w:t>Итоговый</w:t>
            </w:r>
            <w:proofErr w:type="spellEnd"/>
            <w:r w:rsidRPr="001D458D">
              <w:rPr>
                <w:rFonts w:ascii="Times New Roman" w:eastAsia="Times New Roman" w:hAnsi="Times New Roman" w:cs="Times New Roman"/>
                <w:b/>
                <w:color w:val="000000"/>
                <w:w w:val="97"/>
                <w:sz w:val="20"/>
                <w:szCs w:val="20"/>
              </w:rPr>
              <w:t xml:space="preserve"> </w:t>
            </w:r>
            <w:proofErr w:type="spellStart"/>
            <w:r w:rsidRPr="001D458D">
              <w:rPr>
                <w:rFonts w:ascii="Times New Roman" w:eastAsia="Times New Roman" w:hAnsi="Times New Roman" w:cs="Times New Roman"/>
                <w:b/>
                <w:color w:val="000000"/>
                <w:w w:val="97"/>
                <w:sz w:val="20"/>
                <w:szCs w:val="20"/>
              </w:rPr>
              <w:t>контроль</w:t>
            </w:r>
            <w:proofErr w:type="spellEnd"/>
          </w:p>
        </w:tc>
      </w:tr>
      <w:tr w:rsidR="00017B5E" w:rsidRPr="001D458D">
        <w:trPr>
          <w:trHeight w:hRule="exact" w:val="73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9.1.</w:t>
            </w:r>
          </w:p>
        </w:tc>
        <w:tc>
          <w:tcPr>
            <w:tcW w:w="494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b/>
                <w:color w:val="000000"/>
                <w:w w:val="97"/>
                <w:sz w:val="20"/>
                <w:szCs w:val="20"/>
              </w:rPr>
              <w:t>Итоговые</w:t>
            </w:r>
            <w:proofErr w:type="spellEnd"/>
            <w:r w:rsidRPr="001D458D">
              <w:rPr>
                <w:rFonts w:ascii="Times New Roman" w:eastAsia="Times New Roman" w:hAnsi="Times New Roman" w:cs="Times New Roman"/>
                <w:b/>
                <w:color w:val="000000"/>
                <w:w w:val="97"/>
                <w:sz w:val="20"/>
                <w:szCs w:val="20"/>
              </w:rPr>
              <w:t xml:space="preserve"> </w:t>
            </w:r>
            <w:proofErr w:type="spellStart"/>
            <w:r w:rsidRPr="001D458D">
              <w:rPr>
                <w:rFonts w:ascii="Times New Roman" w:eastAsia="Times New Roman" w:hAnsi="Times New Roman" w:cs="Times New Roman"/>
                <w:b/>
                <w:color w:val="000000"/>
                <w:w w:val="97"/>
                <w:sz w:val="20"/>
                <w:szCs w:val="20"/>
              </w:rPr>
              <w:t>контрольные</w:t>
            </w:r>
            <w:proofErr w:type="spellEnd"/>
            <w:r w:rsidRPr="001D458D">
              <w:rPr>
                <w:rFonts w:ascii="Times New Roman" w:eastAsia="Times New Roman" w:hAnsi="Times New Roman" w:cs="Times New Roman"/>
                <w:b/>
                <w:color w:val="000000"/>
                <w:w w:val="97"/>
                <w:sz w:val="20"/>
                <w:szCs w:val="20"/>
              </w:rPr>
              <w:t xml:space="preserve"> </w:t>
            </w:r>
            <w:proofErr w:type="spellStart"/>
            <w:r w:rsidRPr="001D458D">
              <w:rPr>
                <w:rFonts w:ascii="Times New Roman" w:eastAsia="Times New Roman" w:hAnsi="Times New Roman" w:cs="Times New Roman"/>
                <w:b/>
                <w:color w:val="000000"/>
                <w:w w:val="97"/>
                <w:sz w:val="20"/>
                <w:szCs w:val="20"/>
              </w:rPr>
              <w:t>работы</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2</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5"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18.05.2023 24.05.2023</w:t>
            </w:r>
          </w:p>
        </w:tc>
        <w:tc>
          <w:tcPr>
            <w:tcW w:w="402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5" w:lineRule="auto"/>
              <w:ind w:left="72" w:right="864"/>
              <w:rPr>
                <w:rFonts w:ascii="Times New Roman" w:hAnsi="Times New Roman" w:cs="Times New Roman"/>
                <w:sz w:val="20"/>
                <w:szCs w:val="20"/>
                <w:lang w:val="ru-RU"/>
              </w:rPr>
            </w:pPr>
            <w:r w:rsidRPr="001D458D">
              <w:rPr>
                <w:rFonts w:ascii="Times New Roman" w:eastAsia="Times New Roman" w:hAnsi="Times New Roman" w:cs="Times New Roman"/>
                <w:color w:val="000000"/>
                <w:w w:val="97"/>
                <w:sz w:val="20"/>
                <w:szCs w:val="20"/>
                <w:lang w:val="ru-RU"/>
              </w:rPr>
              <w:t>Написание итоговой контрольной работы по прочитанным произведениям</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45"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color w:val="000000"/>
                <w:w w:val="97"/>
                <w:sz w:val="20"/>
                <w:szCs w:val="20"/>
              </w:rPr>
              <w:t>Контрольная</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работа</w:t>
            </w:r>
            <w:proofErr w:type="spellEnd"/>
            <w:r w:rsidRPr="001D458D">
              <w:rPr>
                <w:rFonts w:ascii="Times New Roman" w:eastAsia="Times New Roman" w:hAnsi="Times New Roman" w:cs="Times New Roman"/>
                <w:color w:val="000000"/>
                <w:w w:val="97"/>
                <w:sz w:val="20"/>
                <w:szCs w:val="20"/>
              </w:rPr>
              <w:t>;</w:t>
            </w:r>
          </w:p>
        </w:tc>
        <w:tc>
          <w:tcPr>
            <w:tcW w:w="147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8" w:after="0" w:line="250"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 xml:space="preserve">www.edu.ru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 xml:space="preserve">https://resh.ru </w:t>
            </w:r>
            <w:r w:rsidRPr="001D458D">
              <w:rPr>
                <w:rFonts w:ascii="Times New Roman" w:hAnsi="Times New Roman" w:cs="Times New Roman"/>
                <w:sz w:val="20"/>
                <w:szCs w:val="20"/>
              </w:rPr>
              <w:br/>
            </w:r>
            <w:r w:rsidRPr="001D458D">
              <w:rPr>
                <w:rFonts w:ascii="Times New Roman" w:eastAsia="Times New Roman" w:hAnsi="Times New Roman" w:cs="Times New Roman"/>
                <w:color w:val="000000"/>
                <w:w w:val="97"/>
                <w:sz w:val="20"/>
                <w:szCs w:val="20"/>
              </w:rPr>
              <w:t>https://do2.rcokoit.ru</w:t>
            </w:r>
          </w:p>
        </w:tc>
      </w:tr>
      <w:tr w:rsidR="00017B5E" w:rsidRPr="001D458D">
        <w:trPr>
          <w:trHeight w:hRule="exact" w:val="348"/>
        </w:trPr>
        <w:tc>
          <w:tcPr>
            <w:tcW w:w="534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color w:val="000000"/>
                <w:w w:val="97"/>
                <w:sz w:val="20"/>
                <w:szCs w:val="20"/>
              </w:rPr>
              <w:t>Итого</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по</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2</w:t>
            </w:r>
          </w:p>
        </w:tc>
        <w:tc>
          <w:tcPr>
            <w:tcW w:w="963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017B5E">
            <w:pPr>
              <w:rPr>
                <w:rFonts w:ascii="Times New Roman" w:hAnsi="Times New Roman" w:cs="Times New Roman"/>
                <w:sz w:val="20"/>
                <w:szCs w:val="20"/>
              </w:rPr>
            </w:pPr>
          </w:p>
        </w:tc>
      </w:tr>
      <w:tr w:rsidR="00017B5E" w:rsidRPr="001D458D">
        <w:trPr>
          <w:trHeight w:hRule="exact" w:val="348"/>
        </w:trPr>
        <w:tc>
          <w:tcPr>
            <w:tcW w:w="534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color w:val="000000"/>
                <w:w w:val="97"/>
                <w:sz w:val="20"/>
                <w:szCs w:val="20"/>
              </w:rPr>
              <w:t>Резервное</w:t>
            </w:r>
            <w:proofErr w:type="spellEnd"/>
            <w:r w:rsidRPr="001D458D">
              <w:rPr>
                <w:rFonts w:ascii="Times New Roman" w:eastAsia="Times New Roman" w:hAnsi="Times New Roman" w:cs="Times New Roman"/>
                <w:color w:val="000000"/>
                <w:w w:val="97"/>
                <w:sz w:val="20"/>
                <w:szCs w:val="20"/>
              </w:rPr>
              <w:t xml:space="preserve"> </w:t>
            </w:r>
            <w:proofErr w:type="spellStart"/>
            <w:r w:rsidRPr="001D458D">
              <w:rPr>
                <w:rFonts w:ascii="Times New Roman" w:eastAsia="Times New Roman" w:hAnsi="Times New Roman" w:cs="Times New Roman"/>
                <w:color w:val="000000"/>
                <w:w w:val="97"/>
                <w:sz w:val="20"/>
                <w:szCs w:val="20"/>
              </w:rPr>
              <w:t>время</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15</w:t>
            </w:r>
          </w:p>
        </w:tc>
        <w:tc>
          <w:tcPr>
            <w:tcW w:w="963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017B5E">
            <w:pPr>
              <w:rPr>
                <w:rFonts w:ascii="Times New Roman" w:hAnsi="Times New Roman" w:cs="Times New Roman"/>
                <w:sz w:val="20"/>
                <w:szCs w:val="20"/>
              </w:rPr>
            </w:pPr>
          </w:p>
        </w:tc>
      </w:tr>
      <w:tr w:rsidR="00017B5E" w:rsidRPr="001D458D">
        <w:trPr>
          <w:trHeight w:hRule="exact" w:val="328"/>
        </w:trPr>
        <w:tc>
          <w:tcPr>
            <w:tcW w:w="534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lang w:val="ru-RU"/>
              </w:rPr>
            </w:pPr>
            <w:r w:rsidRPr="001D458D">
              <w:rPr>
                <w:rFonts w:ascii="Times New Roman" w:eastAsia="Times New Roman" w:hAnsi="Times New Roman" w:cs="Times New Roman"/>
                <w:color w:val="000000"/>
                <w:w w:val="97"/>
                <w:sz w:val="20"/>
                <w:szCs w:val="20"/>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102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5</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76" w:after="0" w:line="233" w:lineRule="auto"/>
              <w:ind w:left="72"/>
              <w:rPr>
                <w:rFonts w:ascii="Times New Roman" w:hAnsi="Times New Roman" w:cs="Times New Roman"/>
                <w:sz w:val="20"/>
                <w:szCs w:val="20"/>
              </w:rPr>
            </w:pPr>
            <w:r w:rsidRPr="001D458D">
              <w:rPr>
                <w:rFonts w:ascii="Times New Roman" w:eastAsia="Times New Roman" w:hAnsi="Times New Roman" w:cs="Times New Roman"/>
                <w:color w:val="000000"/>
                <w:w w:val="97"/>
                <w:sz w:val="20"/>
                <w:szCs w:val="20"/>
              </w:rPr>
              <w:t>0</w:t>
            </w:r>
          </w:p>
        </w:tc>
        <w:tc>
          <w:tcPr>
            <w:tcW w:w="7386"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017B5E">
            <w:pPr>
              <w:rPr>
                <w:rFonts w:ascii="Times New Roman" w:hAnsi="Times New Roman" w:cs="Times New Roman"/>
                <w:sz w:val="20"/>
                <w:szCs w:val="20"/>
              </w:rPr>
            </w:pPr>
          </w:p>
        </w:tc>
      </w:tr>
    </w:tbl>
    <w:p w:rsidR="00017B5E" w:rsidRPr="001D458D" w:rsidRDefault="00017B5E">
      <w:pPr>
        <w:autoSpaceDE w:val="0"/>
        <w:autoSpaceDN w:val="0"/>
        <w:spacing w:after="0" w:line="14" w:lineRule="exact"/>
        <w:rPr>
          <w:rFonts w:ascii="Times New Roman" w:hAnsi="Times New Roman" w:cs="Times New Roman"/>
          <w:sz w:val="20"/>
          <w:szCs w:val="20"/>
        </w:rPr>
      </w:pPr>
    </w:p>
    <w:p w:rsidR="00017B5E" w:rsidRPr="001D458D" w:rsidRDefault="00017B5E">
      <w:pPr>
        <w:rPr>
          <w:rFonts w:ascii="Times New Roman" w:hAnsi="Times New Roman" w:cs="Times New Roman"/>
          <w:sz w:val="20"/>
          <w:szCs w:val="20"/>
        </w:rPr>
        <w:sectPr w:rsidR="00017B5E" w:rsidRPr="001D458D">
          <w:pgSz w:w="16840" w:h="11900"/>
          <w:pgMar w:top="284" w:right="640" w:bottom="382" w:left="666" w:header="720" w:footer="720" w:gutter="0"/>
          <w:cols w:space="720" w:equalWidth="0">
            <w:col w:w="15534" w:space="0"/>
          </w:cols>
          <w:docGrid w:linePitch="360"/>
        </w:sectPr>
      </w:pPr>
    </w:p>
    <w:p w:rsidR="00017B5E" w:rsidRPr="001D458D" w:rsidRDefault="00017B5E">
      <w:pPr>
        <w:rPr>
          <w:rFonts w:ascii="Times New Roman" w:hAnsi="Times New Roman" w:cs="Times New Roman"/>
          <w:sz w:val="20"/>
          <w:szCs w:val="20"/>
        </w:rPr>
        <w:sectPr w:rsidR="00017B5E" w:rsidRPr="001D458D">
          <w:pgSz w:w="16840" w:h="11900"/>
          <w:pgMar w:top="1440" w:right="1440" w:bottom="1440" w:left="1440" w:header="720" w:footer="720" w:gutter="0"/>
          <w:cols w:space="720" w:equalWidth="0">
            <w:col w:w="15534" w:space="0"/>
          </w:cols>
          <w:docGrid w:linePitch="360"/>
        </w:sectPr>
      </w:pPr>
    </w:p>
    <w:p w:rsidR="00017B5E" w:rsidRPr="001D458D" w:rsidRDefault="00017B5E">
      <w:pPr>
        <w:autoSpaceDE w:val="0"/>
        <w:autoSpaceDN w:val="0"/>
        <w:spacing w:after="78" w:line="220" w:lineRule="exact"/>
        <w:rPr>
          <w:rFonts w:ascii="Times New Roman" w:hAnsi="Times New Roman" w:cs="Times New Roman"/>
          <w:sz w:val="20"/>
          <w:szCs w:val="20"/>
        </w:rPr>
      </w:pPr>
    </w:p>
    <w:p w:rsidR="00017B5E" w:rsidRPr="001D458D" w:rsidRDefault="005B1E35">
      <w:pPr>
        <w:autoSpaceDE w:val="0"/>
        <w:autoSpaceDN w:val="0"/>
        <w:spacing w:after="320" w:line="230" w:lineRule="auto"/>
        <w:rPr>
          <w:rFonts w:ascii="Times New Roman" w:hAnsi="Times New Roman" w:cs="Times New Roman"/>
          <w:sz w:val="20"/>
          <w:szCs w:val="20"/>
        </w:rPr>
      </w:pPr>
      <w:r w:rsidRPr="001D458D">
        <w:rPr>
          <w:rFonts w:ascii="Times New Roman" w:eastAsia="Times New Roman" w:hAnsi="Times New Roman" w:cs="Times New Roman"/>
          <w:b/>
          <w:color w:val="000000"/>
          <w:sz w:val="20"/>
          <w:szCs w:val="20"/>
        </w:rPr>
        <w:t xml:space="preserve">ПОУРОЧНОЕ ПЛАНИРОВАНИЕ </w:t>
      </w:r>
    </w:p>
    <w:tbl>
      <w:tblPr>
        <w:tblW w:w="0" w:type="auto"/>
        <w:tblInd w:w="6" w:type="dxa"/>
        <w:tblLayout w:type="fixed"/>
        <w:tblLook w:val="04A0" w:firstRow="1" w:lastRow="0" w:firstColumn="1" w:lastColumn="0" w:noHBand="0" w:noVBand="1"/>
      </w:tblPr>
      <w:tblGrid>
        <w:gridCol w:w="576"/>
        <w:gridCol w:w="3230"/>
        <w:gridCol w:w="732"/>
        <w:gridCol w:w="1620"/>
        <w:gridCol w:w="1668"/>
        <w:gridCol w:w="1236"/>
        <w:gridCol w:w="1490"/>
      </w:tblGrid>
      <w:tr w:rsidR="00017B5E" w:rsidRPr="001D458D">
        <w:trPr>
          <w:trHeight w:hRule="exact" w:val="492"/>
        </w:trPr>
        <w:tc>
          <w:tcPr>
            <w:tcW w:w="57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144"/>
              <w:rPr>
                <w:rFonts w:ascii="Times New Roman" w:hAnsi="Times New Roman" w:cs="Times New Roman"/>
                <w:sz w:val="20"/>
                <w:szCs w:val="20"/>
              </w:rPr>
            </w:pPr>
            <w:r w:rsidRPr="001D458D">
              <w:rPr>
                <w:rFonts w:ascii="Times New Roman" w:eastAsia="Times New Roman" w:hAnsi="Times New Roman" w:cs="Times New Roman"/>
                <w:b/>
                <w:color w:val="000000"/>
                <w:sz w:val="20"/>
                <w:szCs w:val="20"/>
              </w:rPr>
              <w:t>№</w:t>
            </w:r>
            <w:r w:rsidRPr="001D458D">
              <w:rPr>
                <w:rFonts w:ascii="Times New Roman" w:hAnsi="Times New Roman" w:cs="Times New Roman"/>
                <w:sz w:val="20"/>
                <w:szCs w:val="20"/>
              </w:rPr>
              <w:br/>
            </w:r>
            <w:r w:rsidRPr="001D458D">
              <w:rPr>
                <w:rFonts w:ascii="Times New Roman" w:eastAsia="Times New Roman" w:hAnsi="Times New Roman" w:cs="Times New Roman"/>
                <w:b/>
                <w:color w:val="000000"/>
                <w:sz w:val="20"/>
                <w:szCs w:val="20"/>
              </w:rPr>
              <w:t>п/п</w:t>
            </w:r>
          </w:p>
        </w:tc>
        <w:tc>
          <w:tcPr>
            <w:tcW w:w="323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b/>
                <w:color w:val="000000"/>
                <w:sz w:val="20"/>
                <w:szCs w:val="20"/>
              </w:rPr>
              <w:t>Тема</w:t>
            </w:r>
            <w:proofErr w:type="spellEnd"/>
            <w:r w:rsidRPr="001D458D">
              <w:rPr>
                <w:rFonts w:ascii="Times New Roman" w:eastAsia="Times New Roman" w:hAnsi="Times New Roman" w:cs="Times New Roman"/>
                <w:b/>
                <w:color w:val="000000"/>
                <w:sz w:val="20"/>
                <w:szCs w:val="20"/>
              </w:rPr>
              <w:t xml:space="preserve"> </w:t>
            </w:r>
            <w:proofErr w:type="spellStart"/>
            <w:r w:rsidRPr="001D458D">
              <w:rPr>
                <w:rFonts w:ascii="Times New Roman" w:eastAsia="Times New Roman" w:hAnsi="Times New Roman" w:cs="Times New Roman"/>
                <w:b/>
                <w:color w:val="000000"/>
                <w:sz w:val="20"/>
                <w:szCs w:val="20"/>
              </w:rPr>
              <w:t>урока</w:t>
            </w:r>
            <w:proofErr w:type="spellEnd"/>
          </w:p>
        </w:tc>
        <w:tc>
          <w:tcPr>
            <w:tcW w:w="402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b/>
                <w:color w:val="000000"/>
                <w:sz w:val="20"/>
                <w:szCs w:val="20"/>
              </w:rPr>
              <w:t>Количество</w:t>
            </w:r>
            <w:proofErr w:type="spellEnd"/>
            <w:r w:rsidRPr="001D458D">
              <w:rPr>
                <w:rFonts w:ascii="Times New Roman" w:eastAsia="Times New Roman" w:hAnsi="Times New Roman" w:cs="Times New Roman"/>
                <w:b/>
                <w:color w:val="000000"/>
                <w:sz w:val="20"/>
                <w:szCs w:val="20"/>
              </w:rPr>
              <w:t xml:space="preserve"> </w:t>
            </w:r>
            <w:proofErr w:type="spellStart"/>
            <w:r w:rsidRPr="001D458D">
              <w:rPr>
                <w:rFonts w:ascii="Times New Roman" w:eastAsia="Times New Roman" w:hAnsi="Times New Roman" w:cs="Times New Roman"/>
                <w:b/>
                <w:color w:val="000000"/>
                <w:sz w:val="20"/>
                <w:szCs w:val="20"/>
              </w:rPr>
              <w:t>часов</w:t>
            </w:r>
            <w:proofErr w:type="spellEnd"/>
          </w:p>
        </w:tc>
        <w:tc>
          <w:tcPr>
            <w:tcW w:w="123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144"/>
              <w:rPr>
                <w:rFonts w:ascii="Times New Roman" w:hAnsi="Times New Roman" w:cs="Times New Roman"/>
                <w:sz w:val="20"/>
                <w:szCs w:val="20"/>
              </w:rPr>
            </w:pPr>
            <w:proofErr w:type="spellStart"/>
            <w:r w:rsidRPr="001D458D">
              <w:rPr>
                <w:rFonts w:ascii="Times New Roman" w:eastAsia="Times New Roman" w:hAnsi="Times New Roman" w:cs="Times New Roman"/>
                <w:b/>
                <w:color w:val="000000"/>
                <w:sz w:val="20"/>
                <w:szCs w:val="20"/>
              </w:rPr>
              <w:t>Дата</w:t>
            </w:r>
            <w:proofErr w:type="spellEnd"/>
            <w:r w:rsidRPr="001D458D">
              <w:rPr>
                <w:rFonts w:ascii="Times New Roman" w:eastAsia="Times New Roman" w:hAnsi="Times New Roman" w:cs="Times New Roman"/>
                <w:b/>
                <w:color w:val="000000"/>
                <w:sz w:val="20"/>
                <w:szCs w:val="20"/>
              </w:rPr>
              <w:t xml:space="preserve"> </w:t>
            </w:r>
            <w:r w:rsidRPr="001D458D">
              <w:rPr>
                <w:rFonts w:ascii="Times New Roman" w:hAnsi="Times New Roman" w:cs="Times New Roman"/>
                <w:sz w:val="20"/>
                <w:szCs w:val="20"/>
              </w:rPr>
              <w:br/>
            </w:r>
            <w:proofErr w:type="spellStart"/>
            <w:r w:rsidRPr="001D458D">
              <w:rPr>
                <w:rFonts w:ascii="Times New Roman" w:eastAsia="Times New Roman" w:hAnsi="Times New Roman" w:cs="Times New Roman"/>
                <w:b/>
                <w:color w:val="000000"/>
                <w:sz w:val="20"/>
                <w:szCs w:val="20"/>
              </w:rPr>
              <w:t>изучения</w:t>
            </w:r>
            <w:proofErr w:type="spellEnd"/>
          </w:p>
        </w:tc>
        <w:tc>
          <w:tcPr>
            <w:tcW w:w="149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71" w:lineRule="auto"/>
              <w:ind w:left="72" w:right="288"/>
              <w:rPr>
                <w:rFonts w:ascii="Times New Roman" w:hAnsi="Times New Roman" w:cs="Times New Roman"/>
                <w:sz w:val="20"/>
                <w:szCs w:val="20"/>
              </w:rPr>
            </w:pPr>
            <w:proofErr w:type="spellStart"/>
            <w:r w:rsidRPr="001D458D">
              <w:rPr>
                <w:rFonts w:ascii="Times New Roman" w:eastAsia="Times New Roman" w:hAnsi="Times New Roman" w:cs="Times New Roman"/>
                <w:b/>
                <w:color w:val="000000"/>
                <w:sz w:val="20"/>
                <w:szCs w:val="20"/>
              </w:rPr>
              <w:t>Виды</w:t>
            </w:r>
            <w:proofErr w:type="spellEnd"/>
            <w:r w:rsidRPr="001D458D">
              <w:rPr>
                <w:rFonts w:ascii="Times New Roman" w:eastAsia="Times New Roman" w:hAnsi="Times New Roman" w:cs="Times New Roman"/>
                <w:b/>
                <w:color w:val="000000"/>
                <w:sz w:val="20"/>
                <w:szCs w:val="20"/>
              </w:rPr>
              <w:t xml:space="preserve">, </w:t>
            </w:r>
            <w:r w:rsidRPr="001D458D">
              <w:rPr>
                <w:rFonts w:ascii="Times New Roman" w:hAnsi="Times New Roman" w:cs="Times New Roman"/>
                <w:sz w:val="20"/>
                <w:szCs w:val="20"/>
              </w:rPr>
              <w:br/>
            </w:r>
            <w:proofErr w:type="spellStart"/>
            <w:r w:rsidRPr="001D458D">
              <w:rPr>
                <w:rFonts w:ascii="Times New Roman" w:eastAsia="Times New Roman" w:hAnsi="Times New Roman" w:cs="Times New Roman"/>
                <w:b/>
                <w:color w:val="000000"/>
                <w:sz w:val="20"/>
                <w:szCs w:val="20"/>
              </w:rPr>
              <w:t>формы</w:t>
            </w:r>
            <w:proofErr w:type="spellEnd"/>
            <w:r w:rsidRPr="001D458D">
              <w:rPr>
                <w:rFonts w:ascii="Times New Roman" w:eastAsia="Times New Roman" w:hAnsi="Times New Roman" w:cs="Times New Roman"/>
                <w:b/>
                <w:color w:val="000000"/>
                <w:sz w:val="20"/>
                <w:szCs w:val="20"/>
              </w:rPr>
              <w:t xml:space="preserve"> </w:t>
            </w:r>
            <w:r w:rsidRPr="001D458D">
              <w:rPr>
                <w:rFonts w:ascii="Times New Roman" w:hAnsi="Times New Roman" w:cs="Times New Roman"/>
                <w:sz w:val="20"/>
                <w:szCs w:val="20"/>
              </w:rPr>
              <w:br/>
            </w:r>
            <w:proofErr w:type="spellStart"/>
            <w:r w:rsidRPr="001D458D">
              <w:rPr>
                <w:rFonts w:ascii="Times New Roman" w:eastAsia="Times New Roman" w:hAnsi="Times New Roman" w:cs="Times New Roman"/>
                <w:b/>
                <w:color w:val="000000"/>
                <w:sz w:val="20"/>
                <w:szCs w:val="20"/>
              </w:rPr>
              <w:t>контроля</w:t>
            </w:r>
            <w:proofErr w:type="spellEnd"/>
          </w:p>
        </w:tc>
      </w:tr>
      <w:tr w:rsidR="00017B5E" w:rsidRPr="001D458D">
        <w:trPr>
          <w:trHeight w:hRule="exact" w:val="828"/>
        </w:trPr>
        <w:tc>
          <w:tcPr>
            <w:tcW w:w="1512" w:type="dxa"/>
            <w:vMerge/>
            <w:tcBorders>
              <w:top w:val="single" w:sz="4" w:space="0" w:color="000000"/>
              <w:left w:val="single" w:sz="4" w:space="0" w:color="000000"/>
              <w:bottom w:val="single" w:sz="4" w:space="0" w:color="000000"/>
              <w:right w:val="single" w:sz="4" w:space="0" w:color="000000"/>
            </w:tcBorders>
          </w:tcPr>
          <w:p w:rsidR="00017B5E" w:rsidRPr="001D458D" w:rsidRDefault="00017B5E">
            <w:pPr>
              <w:rPr>
                <w:rFonts w:ascii="Times New Roman" w:hAnsi="Times New Roman" w:cs="Times New Roman"/>
                <w:sz w:val="20"/>
                <w:szCs w:val="20"/>
              </w:rPr>
            </w:pPr>
          </w:p>
        </w:tc>
        <w:tc>
          <w:tcPr>
            <w:tcW w:w="1512" w:type="dxa"/>
            <w:vMerge/>
            <w:tcBorders>
              <w:top w:val="single" w:sz="4" w:space="0" w:color="000000"/>
              <w:left w:val="single" w:sz="4" w:space="0" w:color="000000"/>
              <w:bottom w:val="single" w:sz="4" w:space="0" w:color="000000"/>
              <w:right w:val="single" w:sz="4" w:space="0" w:color="000000"/>
            </w:tcBorders>
          </w:tcPr>
          <w:p w:rsidR="00017B5E" w:rsidRPr="001D458D" w:rsidRDefault="00017B5E">
            <w:pPr>
              <w:rPr>
                <w:rFonts w:ascii="Times New Roman" w:hAnsi="Times New Roman" w:cs="Times New Roman"/>
                <w:sz w:val="20"/>
                <w:szCs w:val="20"/>
              </w:rPr>
            </w:pP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b/>
                <w:color w:val="000000"/>
                <w:sz w:val="20"/>
                <w:szCs w:val="20"/>
              </w:rPr>
              <w:t>всего</w:t>
            </w:r>
            <w:proofErr w:type="spellEnd"/>
            <w:r w:rsidRPr="001D458D">
              <w:rPr>
                <w:rFonts w:ascii="Times New Roman" w:eastAsia="Times New Roman" w:hAnsi="Times New Roman" w:cs="Times New Roman"/>
                <w:b/>
                <w:color w:val="000000"/>
                <w:sz w:val="20"/>
                <w:szCs w:val="20"/>
              </w:rPr>
              <w:t xml:space="preserve">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b/>
                <w:color w:val="000000"/>
                <w:sz w:val="20"/>
                <w:szCs w:val="20"/>
              </w:rPr>
              <w:t>контрольные</w:t>
            </w:r>
            <w:proofErr w:type="spellEnd"/>
            <w:r w:rsidRPr="001D458D">
              <w:rPr>
                <w:rFonts w:ascii="Times New Roman" w:eastAsia="Times New Roman" w:hAnsi="Times New Roman" w:cs="Times New Roman"/>
                <w:b/>
                <w:color w:val="000000"/>
                <w:sz w:val="20"/>
                <w:szCs w:val="20"/>
              </w:rPr>
              <w:t xml:space="preserve"> </w:t>
            </w:r>
            <w:proofErr w:type="spellStart"/>
            <w:r w:rsidRPr="001D458D">
              <w:rPr>
                <w:rFonts w:ascii="Times New Roman" w:eastAsia="Times New Roman" w:hAnsi="Times New Roman" w:cs="Times New Roman"/>
                <w:b/>
                <w:color w:val="000000"/>
                <w:sz w:val="20"/>
                <w:szCs w:val="20"/>
              </w:rPr>
              <w:t>работы</w:t>
            </w:r>
            <w:proofErr w:type="spellEnd"/>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b/>
                <w:color w:val="000000"/>
                <w:sz w:val="20"/>
                <w:szCs w:val="20"/>
              </w:rPr>
              <w:t>практические</w:t>
            </w:r>
            <w:proofErr w:type="spellEnd"/>
            <w:r w:rsidRPr="001D458D">
              <w:rPr>
                <w:rFonts w:ascii="Times New Roman" w:eastAsia="Times New Roman" w:hAnsi="Times New Roman" w:cs="Times New Roman"/>
                <w:b/>
                <w:color w:val="000000"/>
                <w:sz w:val="20"/>
                <w:szCs w:val="20"/>
              </w:rPr>
              <w:t xml:space="preserve"> </w:t>
            </w:r>
            <w:proofErr w:type="spellStart"/>
            <w:r w:rsidRPr="001D458D">
              <w:rPr>
                <w:rFonts w:ascii="Times New Roman" w:eastAsia="Times New Roman" w:hAnsi="Times New Roman" w:cs="Times New Roman"/>
                <w:b/>
                <w:color w:val="000000"/>
                <w:sz w:val="20"/>
                <w:szCs w:val="20"/>
              </w:rPr>
              <w:t>работы</w:t>
            </w:r>
            <w:proofErr w:type="spellEnd"/>
          </w:p>
        </w:tc>
        <w:tc>
          <w:tcPr>
            <w:tcW w:w="1512" w:type="dxa"/>
            <w:vMerge/>
            <w:tcBorders>
              <w:top w:val="single" w:sz="4" w:space="0" w:color="000000"/>
              <w:left w:val="single" w:sz="4" w:space="0" w:color="000000"/>
              <w:bottom w:val="single" w:sz="4" w:space="0" w:color="000000"/>
              <w:right w:val="single" w:sz="4" w:space="0" w:color="000000"/>
            </w:tcBorders>
          </w:tcPr>
          <w:p w:rsidR="00017B5E" w:rsidRPr="001D458D" w:rsidRDefault="00017B5E">
            <w:pPr>
              <w:rPr>
                <w:rFonts w:ascii="Times New Roman" w:hAnsi="Times New Roman" w:cs="Times New Roman"/>
                <w:sz w:val="20"/>
                <w:szCs w:val="20"/>
              </w:rPr>
            </w:pPr>
          </w:p>
        </w:tc>
        <w:tc>
          <w:tcPr>
            <w:tcW w:w="1512" w:type="dxa"/>
            <w:vMerge/>
            <w:tcBorders>
              <w:top w:val="single" w:sz="4" w:space="0" w:color="000000"/>
              <w:left w:val="single" w:sz="4" w:space="0" w:color="000000"/>
              <w:bottom w:val="single" w:sz="4" w:space="0" w:color="000000"/>
              <w:right w:val="single" w:sz="4" w:space="0" w:color="000000"/>
            </w:tcBorders>
          </w:tcPr>
          <w:p w:rsidR="00017B5E" w:rsidRPr="001D458D" w:rsidRDefault="00017B5E">
            <w:pPr>
              <w:rPr>
                <w:rFonts w:ascii="Times New Roman" w:hAnsi="Times New Roman" w:cs="Times New Roman"/>
                <w:sz w:val="20"/>
                <w:szCs w:val="20"/>
              </w:rPr>
            </w:pPr>
          </w:p>
        </w:tc>
      </w:tr>
      <w:tr w:rsidR="00017B5E" w:rsidRPr="001D458D">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432"/>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Введение. Книга в жизни человека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01.09.2022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2.</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144"/>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Фольклор - коллективное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устное народное творчество.</w:t>
            </w:r>
          </w:p>
          <w:p w:rsidR="00017B5E" w:rsidRPr="001D458D" w:rsidRDefault="005B1E35">
            <w:pPr>
              <w:autoSpaceDE w:val="0"/>
              <w:autoSpaceDN w:val="0"/>
              <w:spacing w:before="72" w:after="0" w:line="230"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Малые</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жанры</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фольклора</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02.09.2022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3.</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71" w:lineRule="auto"/>
              <w:ind w:left="72" w:right="288"/>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 Русские народные </w:t>
            </w:r>
            <w:proofErr w:type="spellStart"/>
            <w:r w:rsidRPr="001D458D">
              <w:rPr>
                <w:rFonts w:ascii="Times New Roman" w:eastAsia="Times New Roman" w:hAnsi="Times New Roman" w:cs="Times New Roman"/>
                <w:color w:val="000000"/>
                <w:sz w:val="20"/>
                <w:szCs w:val="20"/>
                <w:lang w:val="ru-RU"/>
              </w:rPr>
              <w:t>сказки</w:t>
            </w:r>
            <w:proofErr w:type="gramStart"/>
            <w:r w:rsidRPr="001D458D">
              <w:rPr>
                <w:rFonts w:ascii="Times New Roman" w:eastAsia="Times New Roman" w:hAnsi="Times New Roman" w:cs="Times New Roman"/>
                <w:color w:val="000000"/>
                <w:sz w:val="20"/>
                <w:szCs w:val="20"/>
                <w:lang w:val="ru-RU"/>
              </w:rPr>
              <w:t>.«</w:t>
            </w:r>
            <w:proofErr w:type="gramEnd"/>
            <w:r w:rsidRPr="001D458D">
              <w:rPr>
                <w:rFonts w:ascii="Times New Roman" w:eastAsia="Times New Roman" w:hAnsi="Times New Roman" w:cs="Times New Roman"/>
                <w:color w:val="000000"/>
                <w:sz w:val="20"/>
                <w:szCs w:val="20"/>
                <w:lang w:val="ru-RU"/>
              </w:rPr>
              <w:t>Царевна</w:t>
            </w:r>
            <w:proofErr w:type="spellEnd"/>
            <w:r w:rsidRPr="001D458D">
              <w:rPr>
                <w:rFonts w:ascii="Times New Roman" w:eastAsia="Times New Roman" w:hAnsi="Times New Roman" w:cs="Times New Roman"/>
                <w:color w:val="000000"/>
                <w:sz w:val="20"/>
                <w:szCs w:val="20"/>
                <w:lang w:val="ru-RU"/>
              </w:rPr>
              <w:t xml:space="preserve">-лягушка» как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волшебная сказка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07.09.2022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4.</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ind w:left="72" w:right="576"/>
              <w:rPr>
                <w:rFonts w:ascii="Times New Roman" w:hAnsi="Times New Roman" w:cs="Times New Roman"/>
                <w:sz w:val="20"/>
                <w:szCs w:val="20"/>
              </w:rPr>
            </w:pPr>
            <w:r w:rsidRPr="001D458D">
              <w:rPr>
                <w:rFonts w:ascii="Times New Roman" w:eastAsia="Times New Roman" w:hAnsi="Times New Roman" w:cs="Times New Roman"/>
                <w:color w:val="000000"/>
                <w:sz w:val="20"/>
                <w:szCs w:val="20"/>
                <w:lang w:val="ru-RU"/>
              </w:rPr>
              <w:t xml:space="preserve">Народная мораль в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 xml:space="preserve">характерах и поступках героев. </w:t>
            </w:r>
            <w:proofErr w:type="spellStart"/>
            <w:r w:rsidRPr="001D458D">
              <w:rPr>
                <w:rFonts w:ascii="Times New Roman" w:eastAsia="Times New Roman" w:hAnsi="Times New Roman" w:cs="Times New Roman"/>
                <w:color w:val="000000"/>
                <w:sz w:val="20"/>
                <w:szCs w:val="20"/>
              </w:rPr>
              <w:t>Образ</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невесты-волшебницы</w:t>
            </w:r>
            <w:proofErr w:type="spellEnd"/>
            <w:r w:rsidRPr="001D458D">
              <w:rPr>
                <w:rFonts w:ascii="Times New Roman" w:eastAsia="Times New Roman" w:hAnsi="Times New Roman" w:cs="Times New Roman"/>
                <w:color w:val="000000"/>
                <w:sz w:val="20"/>
                <w:szCs w:val="20"/>
              </w:rPr>
              <w:t xml:space="preserve">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08.09.2022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21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5.</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288"/>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Иван-царевич – победитель житейских невзгод.</w:t>
            </w:r>
          </w:p>
          <w:p w:rsidR="00017B5E" w:rsidRPr="001D458D" w:rsidRDefault="005B1E35">
            <w:pPr>
              <w:autoSpaceDE w:val="0"/>
              <w:autoSpaceDN w:val="0"/>
              <w:spacing w:before="70" w:after="0"/>
              <w:ind w:left="72" w:right="720"/>
              <w:rPr>
                <w:rFonts w:ascii="Times New Roman" w:hAnsi="Times New Roman" w:cs="Times New Roman"/>
                <w:sz w:val="20"/>
                <w:szCs w:val="20"/>
              </w:rPr>
            </w:pPr>
            <w:r w:rsidRPr="001D458D">
              <w:rPr>
                <w:rFonts w:ascii="Times New Roman" w:eastAsia="Times New Roman" w:hAnsi="Times New Roman" w:cs="Times New Roman"/>
                <w:color w:val="000000"/>
                <w:sz w:val="20"/>
                <w:szCs w:val="20"/>
                <w:lang w:val="ru-RU"/>
              </w:rPr>
              <w:t xml:space="preserve">Животные-помощники. Особая роль чудесных противников. </w:t>
            </w:r>
            <w:proofErr w:type="spellStart"/>
            <w:r w:rsidRPr="001D458D">
              <w:rPr>
                <w:rFonts w:ascii="Times New Roman" w:eastAsia="Times New Roman" w:hAnsi="Times New Roman" w:cs="Times New Roman"/>
                <w:color w:val="000000"/>
                <w:sz w:val="20"/>
                <w:szCs w:val="20"/>
              </w:rPr>
              <w:t>Поэтика</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волшебной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сказки</w:t>
            </w:r>
            <w:proofErr w:type="spellEnd"/>
            <w:r w:rsidRPr="001D458D">
              <w:rPr>
                <w:rFonts w:ascii="Times New Roman" w:eastAsia="Times New Roman" w:hAnsi="Times New Roman" w:cs="Times New Roman"/>
                <w:color w:val="000000"/>
                <w:sz w:val="20"/>
                <w:szCs w:val="20"/>
              </w:rPr>
              <w:t xml:space="preserve">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09.09.2022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6.</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Входной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мониторинг</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14.09.2022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Контрольная</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работа</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7.</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1008"/>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Сказки о </w:t>
            </w:r>
            <w:proofErr w:type="spellStart"/>
            <w:r w:rsidRPr="001D458D">
              <w:rPr>
                <w:rFonts w:ascii="Times New Roman" w:eastAsia="Times New Roman" w:hAnsi="Times New Roman" w:cs="Times New Roman"/>
                <w:color w:val="000000"/>
                <w:sz w:val="20"/>
                <w:szCs w:val="20"/>
                <w:lang w:val="ru-RU"/>
              </w:rPr>
              <w:t>животных</w:t>
            </w:r>
            <w:proofErr w:type="gramStart"/>
            <w:r w:rsidRPr="001D458D">
              <w:rPr>
                <w:rFonts w:ascii="Times New Roman" w:eastAsia="Times New Roman" w:hAnsi="Times New Roman" w:cs="Times New Roman"/>
                <w:color w:val="000000"/>
                <w:sz w:val="20"/>
                <w:szCs w:val="20"/>
                <w:lang w:val="ru-RU"/>
              </w:rPr>
              <w:t>.«</w:t>
            </w:r>
            <w:proofErr w:type="gramEnd"/>
            <w:r w:rsidRPr="001D458D">
              <w:rPr>
                <w:rFonts w:ascii="Times New Roman" w:eastAsia="Times New Roman" w:hAnsi="Times New Roman" w:cs="Times New Roman"/>
                <w:color w:val="000000"/>
                <w:sz w:val="20"/>
                <w:szCs w:val="20"/>
                <w:lang w:val="ru-RU"/>
              </w:rPr>
              <w:t>Журавль</w:t>
            </w:r>
            <w:proofErr w:type="spellEnd"/>
            <w:r w:rsidRPr="001D458D">
              <w:rPr>
                <w:rFonts w:ascii="Times New Roman" w:eastAsia="Times New Roman" w:hAnsi="Times New Roman" w:cs="Times New Roman"/>
                <w:color w:val="000000"/>
                <w:sz w:val="20"/>
                <w:szCs w:val="20"/>
                <w:lang w:val="ru-RU"/>
              </w:rPr>
              <w:t xml:space="preserve"> и цапля»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15.09.2022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8.</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62"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Бытовые</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сказки</w:t>
            </w:r>
            <w:proofErr w:type="spellEnd"/>
            <w:r w:rsidRPr="001D458D">
              <w:rPr>
                <w:rFonts w:ascii="Times New Roman" w:eastAsia="Times New Roman" w:hAnsi="Times New Roman" w:cs="Times New Roman"/>
                <w:color w:val="000000"/>
                <w:sz w:val="20"/>
                <w:szCs w:val="20"/>
              </w:rPr>
              <w:t>. «</w:t>
            </w:r>
            <w:proofErr w:type="spellStart"/>
            <w:r w:rsidRPr="001D458D">
              <w:rPr>
                <w:rFonts w:ascii="Times New Roman" w:eastAsia="Times New Roman" w:hAnsi="Times New Roman" w:cs="Times New Roman"/>
                <w:color w:val="000000"/>
                <w:sz w:val="20"/>
                <w:szCs w:val="20"/>
              </w:rPr>
              <w:t>Солдатская</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шинель</w:t>
            </w:r>
            <w:proofErr w:type="spellEnd"/>
            <w:r w:rsidRPr="001D458D">
              <w:rPr>
                <w:rFonts w:ascii="Times New Roman" w:eastAsia="Times New Roman" w:hAnsi="Times New Roman" w:cs="Times New Roman"/>
                <w:color w:val="000000"/>
                <w:sz w:val="20"/>
                <w:szCs w:val="20"/>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16.09.2022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9.</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71" w:lineRule="auto"/>
              <w:ind w:left="72" w:right="144"/>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Вводный урок по проектной деятельности Художники-иллюстраторы сказок</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21.09.2022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10.</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71" w:lineRule="auto"/>
              <w:ind w:left="72" w:right="144"/>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Вводный урок по проектной деятельности Художники-иллюстраторы сказок</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22.09.2022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right="576"/>
              <w:jc w:val="center"/>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181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11.</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ind w:left="72" w:right="144"/>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Русские басни. Жанр басни. Истоки басенного жанра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 xml:space="preserve">(Эзоп, Лафонтен, русские баснописцы </w:t>
            </w:r>
            <w:proofErr w:type="gramStart"/>
            <w:r w:rsidRPr="001D458D">
              <w:rPr>
                <w:rFonts w:ascii="Times New Roman" w:eastAsia="Times New Roman" w:hAnsi="Times New Roman" w:cs="Times New Roman"/>
                <w:color w:val="000000"/>
                <w:sz w:val="20"/>
                <w:szCs w:val="20"/>
                <w:lang w:val="ru-RU"/>
              </w:rPr>
              <w:t>Х</w:t>
            </w:r>
            <w:proofErr w:type="gramEnd"/>
            <w:r w:rsidRPr="001D458D">
              <w:rPr>
                <w:rFonts w:ascii="Times New Roman" w:eastAsia="Times New Roman" w:hAnsi="Times New Roman" w:cs="Times New Roman"/>
                <w:color w:val="000000"/>
                <w:sz w:val="20"/>
                <w:szCs w:val="20"/>
              </w:rPr>
              <w:t>VIII</w:t>
            </w:r>
            <w:r w:rsidRPr="001D458D">
              <w:rPr>
                <w:rFonts w:ascii="Times New Roman" w:eastAsia="Times New Roman" w:hAnsi="Times New Roman" w:cs="Times New Roman"/>
                <w:color w:val="000000"/>
                <w:sz w:val="20"/>
                <w:szCs w:val="20"/>
                <w:lang w:val="ru-RU"/>
              </w:rPr>
              <w:t xml:space="preserve"> века).</w:t>
            </w:r>
          </w:p>
          <w:p w:rsidR="00017B5E" w:rsidRPr="001D458D" w:rsidRDefault="005B1E35">
            <w:pPr>
              <w:autoSpaceDE w:val="0"/>
              <w:autoSpaceDN w:val="0"/>
              <w:spacing w:before="7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w:t>
            </w:r>
            <w:proofErr w:type="spellStart"/>
            <w:r w:rsidRPr="001D458D">
              <w:rPr>
                <w:rFonts w:ascii="Times New Roman" w:eastAsia="Times New Roman" w:hAnsi="Times New Roman" w:cs="Times New Roman"/>
                <w:color w:val="000000"/>
                <w:sz w:val="20"/>
                <w:szCs w:val="20"/>
              </w:rPr>
              <w:t>Обзор</w:t>
            </w:r>
            <w:proofErr w:type="spellEnd"/>
            <w:r w:rsidRPr="001D458D">
              <w:rPr>
                <w:rFonts w:ascii="Times New Roman" w:eastAsia="Times New Roman" w:hAnsi="Times New Roman" w:cs="Times New Roman"/>
                <w:color w:val="000000"/>
                <w:sz w:val="20"/>
                <w:szCs w:val="20"/>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23.09.2022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ind w:left="72"/>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r w:rsidRPr="001D458D">
              <w:rPr>
                <w:rFonts w:ascii="Times New Roman" w:hAnsi="Times New Roman" w:cs="Times New Roman"/>
                <w:sz w:val="20"/>
                <w:szCs w:val="20"/>
              </w:rPr>
              <w:br/>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 xml:space="preserve">; </w:t>
            </w:r>
            <w:r w:rsidRPr="001D458D">
              <w:rPr>
                <w:rFonts w:ascii="Times New Roman" w:hAnsi="Times New Roman" w:cs="Times New Roman"/>
                <w:sz w:val="20"/>
                <w:szCs w:val="20"/>
              </w:rPr>
              <w:br/>
            </w:r>
            <w:proofErr w:type="spellStart"/>
            <w:r w:rsidRPr="001D458D">
              <w:rPr>
                <w:rFonts w:ascii="Times New Roman" w:eastAsia="Times New Roman" w:hAnsi="Times New Roman" w:cs="Times New Roman"/>
                <w:color w:val="000000"/>
                <w:sz w:val="20"/>
                <w:szCs w:val="20"/>
              </w:rPr>
              <w:t>Письменный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контроль</w:t>
            </w:r>
            <w:proofErr w:type="spellEnd"/>
            <w:r w:rsidRPr="001D458D">
              <w:rPr>
                <w:rFonts w:ascii="Times New Roman" w:eastAsia="Times New Roman" w:hAnsi="Times New Roman" w:cs="Times New Roman"/>
                <w:color w:val="000000"/>
                <w:sz w:val="20"/>
                <w:szCs w:val="20"/>
              </w:rPr>
              <w:t>;</w:t>
            </w:r>
          </w:p>
        </w:tc>
      </w:tr>
    </w:tbl>
    <w:p w:rsidR="00017B5E" w:rsidRPr="001D458D" w:rsidRDefault="00017B5E">
      <w:pPr>
        <w:autoSpaceDE w:val="0"/>
        <w:autoSpaceDN w:val="0"/>
        <w:spacing w:after="0" w:line="14" w:lineRule="exact"/>
        <w:rPr>
          <w:rFonts w:ascii="Times New Roman" w:hAnsi="Times New Roman" w:cs="Times New Roman"/>
          <w:sz w:val="20"/>
          <w:szCs w:val="20"/>
        </w:rPr>
      </w:pPr>
    </w:p>
    <w:p w:rsidR="00017B5E" w:rsidRPr="001D458D" w:rsidRDefault="00017B5E">
      <w:pPr>
        <w:rPr>
          <w:rFonts w:ascii="Times New Roman" w:hAnsi="Times New Roman" w:cs="Times New Roman"/>
          <w:sz w:val="20"/>
          <w:szCs w:val="20"/>
        </w:rPr>
        <w:sectPr w:rsidR="00017B5E" w:rsidRPr="001D458D">
          <w:pgSz w:w="11900" w:h="16840"/>
          <w:pgMar w:top="298" w:right="650" w:bottom="422" w:left="666" w:header="720" w:footer="720" w:gutter="0"/>
          <w:cols w:space="720" w:equalWidth="0">
            <w:col w:w="10584" w:space="0"/>
          </w:cols>
          <w:docGrid w:linePitch="360"/>
        </w:sectPr>
      </w:pPr>
    </w:p>
    <w:p w:rsidR="00017B5E" w:rsidRPr="001D458D" w:rsidRDefault="00017B5E">
      <w:pPr>
        <w:autoSpaceDE w:val="0"/>
        <w:autoSpaceDN w:val="0"/>
        <w:spacing w:after="66" w:line="220" w:lineRule="exact"/>
        <w:rPr>
          <w:rFonts w:ascii="Times New Roman" w:hAnsi="Times New Roman" w:cs="Times New Roman"/>
          <w:sz w:val="20"/>
          <w:szCs w:val="20"/>
        </w:rPr>
      </w:pPr>
    </w:p>
    <w:tbl>
      <w:tblPr>
        <w:tblW w:w="0" w:type="auto"/>
        <w:tblInd w:w="6" w:type="dxa"/>
        <w:tblLayout w:type="fixed"/>
        <w:tblLook w:val="04A0" w:firstRow="1" w:lastRow="0" w:firstColumn="1" w:lastColumn="0" w:noHBand="0" w:noVBand="1"/>
      </w:tblPr>
      <w:tblGrid>
        <w:gridCol w:w="576"/>
        <w:gridCol w:w="3230"/>
        <w:gridCol w:w="732"/>
        <w:gridCol w:w="1620"/>
        <w:gridCol w:w="1668"/>
        <w:gridCol w:w="1236"/>
        <w:gridCol w:w="1490"/>
      </w:tblGrid>
      <w:tr w:rsidR="00017B5E" w:rsidRPr="001D458D">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12.</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А.П.Сумароков</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Кокушка</w:t>
            </w:r>
            <w:proofErr w:type="spellEnd"/>
            <w:r w:rsidRPr="001D458D">
              <w:rPr>
                <w:rFonts w:ascii="Times New Roman" w:eastAsia="Times New Roman" w:hAnsi="Times New Roman" w:cs="Times New Roman"/>
                <w:color w:val="000000"/>
                <w:sz w:val="20"/>
                <w:szCs w:val="20"/>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28.09.2022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13.</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И.И.Дмитриев</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Муха</w:t>
            </w:r>
            <w:proofErr w:type="spellEnd"/>
            <w:r w:rsidRPr="001D458D">
              <w:rPr>
                <w:rFonts w:ascii="Times New Roman" w:eastAsia="Times New Roman" w:hAnsi="Times New Roman" w:cs="Times New Roman"/>
                <w:color w:val="000000"/>
                <w:sz w:val="20"/>
                <w:szCs w:val="20"/>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29.09.2022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14.</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ind w:left="72"/>
              <w:rPr>
                <w:rFonts w:ascii="Times New Roman" w:hAnsi="Times New Roman" w:cs="Times New Roman"/>
                <w:sz w:val="20"/>
                <w:szCs w:val="20"/>
                <w:lang w:val="ru-RU"/>
              </w:rPr>
            </w:pPr>
            <w:proofErr w:type="spellStart"/>
            <w:r w:rsidRPr="001D458D">
              <w:rPr>
                <w:rFonts w:ascii="Times New Roman" w:eastAsia="Times New Roman" w:hAnsi="Times New Roman" w:cs="Times New Roman"/>
                <w:color w:val="000000"/>
                <w:sz w:val="20"/>
                <w:szCs w:val="20"/>
                <w:lang w:val="ru-RU"/>
              </w:rPr>
              <w:t>И.А.Крылов</w:t>
            </w:r>
            <w:proofErr w:type="spellEnd"/>
            <w:r w:rsidRPr="001D458D">
              <w:rPr>
                <w:rFonts w:ascii="Times New Roman" w:eastAsia="Times New Roman" w:hAnsi="Times New Roman" w:cs="Times New Roman"/>
                <w:color w:val="000000"/>
                <w:sz w:val="20"/>
                <w:szCs w:val="20"/>
                <w:lang w:val="ru-RU"/>
              </w:rPr>
              <w:t xml:space="preserve">. Краткий рассказ о баснописце (детство,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 xml:space="preserve">начало литературной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деятельности)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30.09.2022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183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15.</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81" w:lineRule="auto"/>
              <w:ind w:left="72" w:right="144"/>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«Ворона и Лисица», «Волк и Ягненок», «Свинья под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 xml:space="preserve">дубом». Осмеяние пороков— </w:t>
            </w:r>
            <w:proofErr w:type="gramStart"/>
            <w:r w:rsidRPr="001D458D">
              <w:rPr>
                <w:rFonts w:ascii="Times New Roman" w:eastAsia="Times New Roman" w:hAnsi="Times New Roman" w:cs="Times New Roman"/>
                <w:color w:val="000000"/>
                <w:sz w:val="20"/>
                <w:szCs w:val="20"/>
                <w:lang w:val="ru-RU"/>
              </w:rPr>
              <w:t>гр</w:t>
            </w:r>
            <w:proofErr w:type="gramEnd"/>
            <w:r w:rsidRPr="001D458D">
              <w:rPr>
                <w:rFonts w:ascii="Times New Roman" w:eastAsia="Times New Roman" w:hAnsi="Times New Roman" w:cs="Times New Roman"/>
                <w:color w:val="000000"/>
                <w:sz w:val="20"/>
                <w:szCs w:val="20"/>
                <w:lang w:val="ru-RU"/>
              </w:rPr>
              <w:t>убой силы, жадности, неблагодарности, хитрости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05.10.2022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16.</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81" w:lineRule="auto"/>
              <w:ind w:left="72" w:right="576"/>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«Волк на псарне»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 xml:space="preserve">отражение исторических событий в басне;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патриотическая позиция автора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06.10.2022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17.</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144"/>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Театральный проект «Герои басен И.А. Крылова»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07.10.2022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18.</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288"/>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В.А. Жуковский. Понятие о балладе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12.10.2022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19.</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432"/>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В.А. Жуковский. </w:t>
            </w:r>
            <w:proofErr w:type="spellStart"/>
            <w:r w:rsidRPr="001D458D">
              <w:rPr>
                <w:rFonts w:ascii="Times New Roman" w:eastAsia="Times New Roman" w:hAnsi="Times New Roman" w:cs="Times New Roman"/>
                <w:color w:val="000000"/>
                <w:sz w:val="20"/>
                <w:szCs w:val="20"/>
                <w:lang w:val="ru-RU"/>
              </w:rPr>
              <w:t>Баллада</w:t>
            </w:r>
            <w:proofErr w:type="gramStart"/>
            <w:r w:rsidRPr="001D458D">
              <w:rPr>
                <w:rFonts w:ascii="Times New Roman" w:eastAsia="Times New Roman" w:hAnsi="Times New Roman" w:cs="Times New Roman"/>
                <w:color w:val="000000"/>
                <w:sz w:val="20"/>
                <w:szCs w:val="20"/>
                <w:lang w:val="ru-RU"/>
              </w:rPr>
              <w:t>«С</w:t>
            </w:r>
            <w:proofErr w:type="gramEnd"/>
            <w:r w:rsidRPr="001D458D">
              <w:rPr>
                <w:rFonts w:ascii="Times New Roman" w:eastAsia="Times New Roman" w:hAnsi="Times New Roman" w:cs="Times New Roman"/>
                <w:color w:val="000000"/>
                <w:sz w:val="20"/>
                <w:szCs w:val="20"/>
                <w:lang w:val="ru-RU"/>
              </w:rPr>
              <w:t>пящая</w:t>
            </w:r>
            <w:proofErr w:type="spellEnd"/>
            <w:r w:rsidRPr="001D458D">
              <w:rPr>
                <w:rFonts w:ascii="Times New Roman" w:eastAsia="Times New Roman" w:hAnsi="Times New Roman" w:cs="Times New Roman"/>
                <w:color w:val="000000"/>
                <w:sz w:val="20"/>
                <w:szCs w:val="20"/>
                <w:lang w:val="ru-RU"/>
              </w:rPr>
              <w:t xml:space="preserve"> царевна»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13.10.2022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20.</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432"/>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В.А. Жуковский. </w:t>
            </w:r>
            <w:proofErr w:type="spellStart"/>
            <w:r w:rsidRPr="001D458D">
              <w:rPr>
                <w:rFonts w:ascii="Times New Roman" w:eastAsia="Times New Roman" w:hAnsi="Times New Roman" w:cs="Times New Roman"/>
                <w:color w:val="000000"/>
                <w:sz w:val="20"/>
                <w:szCs w:val="20"/>
                <w:lang w:val="ru-RU"/>
              </w:rPr>
              <w:t>Баллада</w:t>
            </w:r>
            <w:proofErr w:type="gramStart"/>
            <w:r w:rsidRPr="001D458D">
              <w:rPr>
                <w:rFonts w:ascii="Times New Roman" w:eastAsia="Times New Roman" w:hAnsi="Times New Roman" w:cs="Times New Roman"/>
                <w:color w:val="000000"/>
                <w:sz w:val="20"/>
                <w:szCs w:val="20"/>
                <w:lang w:val="ru-RU"/>
              </w:rPr>
              <w:t>«С</w:t>
            </w:r>
            <w:proofErr w:type="gramEnd"/>
            <w:r w:rsidRPr="001D458D">
              <w:rPr>
                <w:rFonts w:ascii="Times New Roman" w:eastAsia="Times New Roman" w:hAnsi="Times New Roman" w:cs="Times New Roman"/>
                <w:color w:val="000000"/>
                <w:sz w:val="20"/>
                <w:szCs w:val="20"/>
                <w:lang w:val="ru-RU"/>
              </w:rPr>
              <w:t>пящая</w:t>
            </w:r>
            <w:proofErr w:type="spellEnd"/>
            <w:r w:rsidRPr="001D458D">
              <w:rPr>
                <w:rFonts w:ascii="Times New Roman" w:eastAsia="Times New Roman" w:hAnsi="Times New Roman" w:cs="Times New Roman"/>
                <w:color w:val="000000"/>
                <w:sz w:val="20"/>
                <w:szCs w:val="20"/>
                <w:lang w:val="ru-RU"/>
              </w:rPr>
              <w:t xml:space="preserve"> царевна»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14.10.2022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21.</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432"/>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В.А. Жуковский. </w:t>
            </w:r>
            <w:proofErr w:type="spellStart"/>
            <w:r w:rsidRPr="001D458D">
              <w:rPr>
                <w:rFonts w:ascii="Times New Roman" w:eastAsia="Times New Roman" w:hAnsi="Times New Roman" w:cs="Times New Roman"/>
                <w:color w:val="000000"/>
                <w:sz w:val="20"/>
                <w:szCs w:val="20"/>
                <w:lang w:val="ru-RU"/>
              </w:rPr>
              <w:t>Баллад</w:t>
            </w:r>
            <w:proofErr w:type="gramStart"/>
            <w:r w:rsidRPr="001D458D">
              <w:rPr>
                <w:rFonts w:ascii="Times New Roman" w:eastAsia="Times New Roman" w:hAnsi="Times New Roman" w:cs="Times New Roman"/>
                <w:color w:val="000000"/>
                <w:sz w:val="20"/>
                <w:szCs w:val="20"/>
                <w:lang w:val="ru-RU"/>
              </w:rPr>
              <w:t>а«</w:t>
            </w:r>
            <w:proofErr w:type="gramEnd"/>
            <w:r w:rsidRPr="001D458D">
              <w:rPr>
                <w:rFonts w:ascii="Times New Roman" w:eastAsia="Times New Roman" w:hAnsi="Times New Roman" w:cs="Times New Roman"/>
                <w:color w:val="000000"/>
                <w:sz w:val="20"/>
                <w:szCs w:val="20"/>
                <w:lang w:val="ru-RU"/>
              </w:rPr>
              <w:t>Кубок</w:t>
            </w:r>
            <w:proofErr w:type="spellEnd"/>
            <w:r w:rsidRPr="001D458D">
              <w:rPr>
                <w:rFonts w:ascii="Times New Roman" w:eastAsia="Times New Roman" w:hAnsi="Times New Roman" w:cs="Times New Roman"/>
                <w:color w:val="000000"/>
                <w:sz w:val="20"/>
                <w:szCs w:val="20"/>
                <w:lang w:val="ru-RU"/>
              </w:rPr>
              <w:t xml:space="preserve">»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19.10.2022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right="576"/>
              <w:jc w:val="center"/>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22.</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71" w:lineRule="auto"/>
              <w:ind w:left="72" w:right="144"/>
              <w:rPr>
                <w:rFonts w:ascii="Times New Roman" w:hAnsi="Times New Roman" w:cs="Times New Roman"/>
                <w:sz w:val="20"/>
                <w:szCs w:val="20"/>
                <w:lang w:val="ru-RU"/>
              </w:rPr>
            </w:pPr>
            <w:proofErr w:type="spellStart"/>
            <w:r w:rsidRPr="001D458D">
              <w:rPr>
                <w:rFonts w:ascii="Times New Roman" w:eastAsia="Times New Roman" w:hAnsi="Times New Roman" w:cs="Times New Roman"/>
                <w:color w:val="000000"/>
                <w:sz w:val="20"/>
                <w:szCs w:val="20"/>
                <w:lang w:val="ru-RU"/>
              </w:rPr>
              <w:t>А.С.Пушкин</w:t>
            </w:r>
            <w:proofErr w:type="spellEnd"/>
            <w:r w:rsidRPr="001D458D">
              <w:rPr>
                <w:rFonts w:ascii="Times New Roman" w:eastAsia="Times New Roman" w:hAnsi="Times New Roman" w:cs="Times New Roman"/>
                <w:color w:val="000000"/>
                <w:sz w:val="20"/>
                <w:szCs w:val="20"/>
                <w:lang w:val="ru-RU"/>
              </w:rPr>
              <w:t xml:space="preserve">. Биография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 xml:space="preserve">писателя. Отрывок из </w:t>
            </w:r>
            <w:proofErr w:type="spellStart"/>
            <w:r w:rsidRPr="001D458D">
              <w:rPr>
                <w:rFonts w:ascii="Times New Roman" w:eastAsia="Times New Roman" w:hAnsi="Times New Roman" w:cs="Times New Roman"/>
                <w:color w:val="000000"/>
                <w:sz w:val="20"/>
                <w:szCs w:val="20"/>
                <w:lang w:val="ru-RU"/>
              </w:rPr>
              <w:t>поэмы</w:t>
            </w:r>
            <w:proofErr w:type="gramStart"/>
            <w:r w:rsidRPr="001D458D">
              <w:rPr>
                <w:rFonts w:ascii="Times New Roman" w:eastAsia="Times New Roman" w:hAnsi="Times New Roman" w:cs="Times New Roman"/>
                <w:color w:val="000000"/>
                <w:sz w:val="20"/>
                <w:szCs w:val="20"/>
                <w:lang w:val="ru-RU"/>
              </w:rPr>
              <w:t>«Р</w:t>
            </w:r>
            <w:proofErr w:type="gramEnd"/>
            <w:r w:rsidRPr="001D458D">
              <w:rPr>
                <w:rFonts w:ascii="Times New Roman" w:eastAsia="Times New Roman" w:hAnsi="Times New Roman" w:cs="Times New Roman"/>
                <w:color w:val="000000"/>
                <w:sz w:val="20"/>
                <w:szCs w:val="20"/>
                <w:lang w:val="ru-RU"/>
              </w:rPr>
              <w:t>услан</w:t>
            </w:r>
            <w:proofErr w:type="spellEnd"/>
            <w:r w:rsidRPr="001D458D">
              <w:rPr>
                <w:rFonts w:ascii="Times New Roman" w:eastAsia="Times New Roman" w:hAnsi="Times New Roman" w:cs="Times New Roman"/>
                <w:color w:val="000000"/>
                <w:sz w:val="20"/>
                <w:szCs w:val="20"/>
                <w:lang w:val="ru-RU"/>
              </w:rPr>
              <w:t xml:space="preserve"> и Людмила»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20.10.2022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62" w:lineRule="auto"/>
              <w:ind w:right="576"/>
              <w:jc w:val="center"/>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23.</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144"/>
              <w:rPr>
                <w:rFonts w:ascii="Times New Roman" w:hAnsi="Times New Roman" w:cs="Times New Roman"/>
                <w:sz w:val="20"/>
                <w:szCs w:val="20"/>
                <w:lang w:val="ru-RU"/>
              </w:rPr>
            </w:pPr>
            <w:proofErr w:type="spellStart"/>
            <w:r w:rsidRPr="001D458D">
              <w:rPr>
                <w:rFonts w:ascii="Times New Roman" w:eastAsia="Times New Roman" w:hAnsi="Times New Roman" w:cs="Times New Roman"/>
                <w:color w:val="000000"/>
                <w:sz w:val="20"/>
                <w:szCs w:val="20"/>
                <w:lang w:val="ru-RU"/>
              </w:rPr>
              <w:t>А.С.Пушкин</w:t>
            </w:r>
            <w:proofErr w:type="spellEnd"/>
            <w:r w:rsidRPr="001D458D">
              <w:rPr>
                <w:rFonts w:ascii="Times New Roman" w:eastAsia="Times New Roman" w:hAnsi="Times New Roman" w:cs="Times New Roman"/>
                <w:color w:val="000000"/>
                <w:sz w:val="20"/>
                <w:szCs w:val="20"/>
                <w:lang w:val="ru-RU"/>
              </w:rPr>
              <w:t>. «У лукоморья дуб зелёный…»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21.10.2022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24.</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71" w:lineRule="auto"/>
              <w:ind w:left="72" w:right="288"/>
              <w:rPr>
                <w:rFonts w:ascii="Times New Roman" w:hAnsi="Times New Roman" w:cs="Times New Roman"/>
                <w:sz w:val="20"/>
                <w:szCs w:val="20"/>
                <w:lang w:val="ru-RU"/>
              </w:rPr>
            </w:pPr>
            <w:proofErr w:type="spellStart"/>
            <w:r w:rsidRPr="001D458D">
              <w:rPr>
                <w:rFonts w:ascii="Times New Roman" w:eastAsia="Times New Roman" w:hAnsi="Times New Roman" w:cs="Times New Roman"/>
                <w:color w:val="000000"/>
                <w:sz w:val="20"/>
                <w:szCs w:val="20"/>
                <w:lang w:val="ru-RU"/>
              </w:rPr>
              <w:t>А.С.Пушкин</w:t>
            </w:r>
            <w:proofErr w:type="spellEnd"/>
            <w:r w:rsidRPr="001D458D">
              <w:rPr>
                <w:rFonts w:ascii="Times New Roman" w:eastAsia="Times New Roman" w:hAnsi="Times New Roman" w:cs="Times New Roman"/>
                <w:color w:val="000000"/>
                <w:sz w:val="20"/>
                <w:szCs w:val="20"/>
                <w:lang w:val="ru-RU"/>
              </w:rPr>
              <w:t xml:space="preserve">. «Сказка о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мёртвой царевне и о семи богатырях» и другие сказки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02.11.2022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25.</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71" w:lineRule="auto"/>
              <w:ind w:left="72" w:right="288"/>
              <w:rPr>
                <w:rFonts w:ascii="Times New Roman" w:hAnsi="Times New Roman" w:cs="Times New Roman"/>
                <w:sz w:val="20"/>
                <w:szCs w:val="20"/>
                <w:lang w:val="ru-RU"/>
              </w:rPr>
            </w:pPr>
            <w:proofErr w:type="spellStart"/>
            <w:r w:rsidRPr="001D458D">
              <w:rPr>
                <w:rFonts w:ascii="Times New Roman" w:eastAsia="Times New Roman" w:hAnsi="Times New Roman" w:cs="Times New Roman"/>
                <w:color w:val="000000"/>
                <w:sz w:val="20"/>
                <w:szCs w:val="20"/>
                <w:lang w:val="ru-RU"/>
              </w:rPr>
              <w:t>А.С.Пушкин</w:t>
            </w:r>
            <w:proofErr w:type="spellEnd"/>
            <w:r w:rsidRPr="001D458D">
              <w:rPr>
                <w:rFonts w:ascii="Times New Roman" w:eastAsia="Times New Roman" w:hAnsi="Times New Roman" w:cs="Times New Roman"/>
                <w:color w:val="000000"/>
                <w:sz w:val="20"/>
                <w:szCs w:val="20"/>
                <w:lang w:val="ru-RU"/>
              </w:rPr>
              <w:t xml:space="preserve">. «Сказка о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мёртвой царевне и о семи богатырях» и другие сказки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03.11.2022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ind w:left="72"/>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r w:rsidRPr="001D458D">
              <w:rPr>
                <w:rFonts w:ascii="Times New Roman" w:hAnsi="Times New Roman" w:cs="Times New Roman"/>
                <w:sz w:val="20"/>
                <w:szCs w:val="20"/>
              </w:rPr>
              <w:br/>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 xml:space="preserve">; </w:t>
            </w:r>
            <w:r w:rsidRPr="001D458D">
              <w:rPr>
                <w:rFonts w:ascii="Times New Roman" w:hAnsi="Times New Roman" w:cs="Times New Roman"/>
                <w:sz w:val="20"/>
                <w:szCs w:val="20"/>
              </w:rPr>
              <w:br/>
            </w:r>
            <w:proofErr w:type="spellStart"/>
            <w:r w:rsidRPr="001D458D">
              <w:rPr>
                <w:rFonts w:ascii="Times New Roman" w:eastAsia="Times New Roman" w:hAnsi="Times New Roman" w:cs="Times New Roman"/>
                <w:color w:val="000000"/>
                <w:sz w:val="20"/>
                <w:szCs w:val="20"/>
              </w:rPr>
              <w:t>Письменный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контроль</w:t>
            </w:r>
            <w:proofErr w:type="spellEnd"/>
            <w:r w:rsidRPr="001D458D">
              <w:rPr>
                <w:rFonts w:ascii="Times New Roman" w:eastAsia="Times New Roman" w:hAnsi="Times New Roman" w:cs="Times New Roman"/>
                <w:color w:val="000000"/>
                <w:sz w:val="20"/>
                <w:szCs w:val="20"/>
              </w:rPr>
              <w:t>;</w:t>
            </w:r>
          </w:p>
        </w:tc>
      </w:tr>
    </w:tbl>
    <w:p w:rsidR="00017B5E" w:rsidRPr="001D458D" w:rsidRDefault="00017B5E">
      <w:pPr>
        <w:autoSpaceDE w:val="0"/>
        <w:autoSpaceDN w:val="0"/>
        <w:spacing w:after="0" w:line="14" w:lineRule="exact"/>
        <w:rPr>
          <w:rFonts w:ascii="Times New Roman" w:hAnsi="Times New Roman" w:cs="Times New Roman"/>
          <w:sz w:val="20"/>
          <w:szCs w:val="20"/>
        </w:rPr>
      </w:pPr>
    </w:p>
    <w:p w:rsidR="00017B5E" w:rsidRPr="001D458D" w:rsidRDefault="00017B5E">
      <w:pPr>
        <w:rPr>
          <w:rFonts w:ascii="Times New Roman" w:hAnsi="Times New Roman" w:cs="Times New Roman"/>
          <w:sz w:val="20"/>
          <w:szCs w:val="20"/>
        </w:rPr>
        <w:sectPr w:rsidR="00017B5E" w:rsidRPr="001D458D">
          <w:pgSz w:w="11900" w:h="16840"/>
          <w:pgMar w:top="284" w:right="650" w:bottom="316" w:left="666" w:header="720" w:footer="720" w:gutter="0"/>
          <w:cols w:space="720" w:equalWidth="0">
            <w:col w:w="10584" w:space="0"/>
          </w:cols>
          <w:docGrid w:linePitch="360"/>
        </w:sectPr>
      </w:pPr>
    </w:p>
    <w:p w:rsidR="00017B5E" w:rsidRPr="001D458D" w:rsidRDefault="00017B5E">
      <w:pPr>
        <w:autoSpaceDE w:val="0"/>
        <w:autoSpaceDN w:val="0"/>
        <w:spacing w:after="66" w:line="220" w:lineRule="exact"/>
        <w:rPr>
          <w:rFonts w:ascii="Times New Roman" w:hAnsi="Times New Roman" w:cs="Times New Roman"/>
          <w:sz w:val="20"/>
          <w:szCs w:val="20"/>
        </w:rPr>
      </w:pPr>
    </w:p>
    <w:tbl>
      <w:tblPr>
        <w:tblW w:w="0" w:type="auto"/>
        <w:tblInd w:w="6" w:type="dxa"/>
        <w:tblLayout w:type="fixed"/>
        <w:tblLook w:val="04A0" w:firstRow="1" w:lastRow="0" w:firstColumn="1" w:lastColumn="0" w:noHBand="0" w:noVBand="1"/>
      </w:tblPr>
      <w:tblGrid>
        <w:gridCol w:w="576"/>
        <w:gridCol w:w="3230"/>
        <w:gridCol w:w="732"/>
        <w:gridCol w:w="1620"/>
        <w:gridCol w:w="1668"/>
        <w:gridCol w:w="1236"/>
        <w:gridCol w:w="1490"/>
      </w:tblGrid>
      <w:tr w:rsidR="00017B5E" w:rsidRPr="001D458D">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26.</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ind w:left="72"/>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Сравнительный анализ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сказки Жуковского «Спящая царевна» и Пушкина «Сказка о мёртвой царевне 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04.11.2022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27.</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288"/>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Внеклассное чтение. Уроки сказок Пушкина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09.11.2022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28.</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Рифма</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Способы</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рифмовки</w:t>
            </w:r>
            <w:proofErr w:type="spellEnd"/>
            <w:r w:rsidRPr="001D458D">
              <w:rPr>
                <w:rFonts w:ascii="Times New Roman" w:eastAsia="Times New Roman" w:hAnsi="Times New Roman" w:cs="Times New Roman"/>
                <w:color w:val="000000"/>
                <w:sz w:val="20"/>
                <w:szCs w:val="20"/>
              </w:rPr>
              <w:t xml:space="preserve">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10.11.2022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29.</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62" w:lineRule="auto"/>
              <w:ind w:left="72" w:right="864"/>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Ритм. Стихотворная и прозаическая речь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11.11.2022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21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30.</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jc w:val="center"/>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Русская литературная сказка.</w:t>
            </w:r>
          </w:p>
          <w:p w:rsidR="00017B5E" w:rsidRPr="001D458D" w:rsidRDefault="005B1E35">
            <w:pPr>
              <w:autoSpaceDE w:val="0"/>
              <w:autoSpaceDN w:val="0"/>
              <w:spacing w:before="70" w:after="0" w:line="281" w:lineRule="auto"/>
              <w:ind w:left="72" w:right="288"/>
              <w:rPr>
                <w:rFonts w:ascii="Times New Roman" w:hAnsi="Times New Roman" w:cs="Times New Roman"/>
                <w:sz w:val="20"/>
                <w:szCs w:val="20"/>
              </w:rPr>
            </w:pPr>
            <w:r w:rsidRPr="001D458D">
              <w:rPr>
                <w:rFonts w:ascii="Times New Roman" w:eastAsia="Times New Roman" w:hAnsi="Times New Roman" w:cs="Times New Roman"/>
                <w:color w:val="000000"/>
                <w:sz w:val="20"/>
                <w:szCs w:val="20"/>
                <w:lang w:val="ru-RU"/>
              </w:rPr>
              <w:t xml:space="preserve">Понятие о литературной сказке. Антоний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 xml:space="preserve">Погорельский. «Чёрная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 xml:space="preserve">курица, или Подземные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жители»</w:t>
            </w:r>
            <w:proofErr w:type="gramStart"/>
            <w:r w:rsidRPr="001D458D">
              <w:rPr>
                <w:rFonts w:ascii="Times New Roman" w:eastAsia="Times New Roman" w:hAnsi="Times New Roman" w:cs="Times New Roman"/>
                <w:color w:val="000000"/>
                <w:sz w:val="20"/>
                <w:szCs w:val="20"/>
                <w:lang w:val="ru-RU"/>
              </w:rPr>
              <w:t xml:space="preserve"> .</w:t>
            </w:r>
            <w:proofErr w:type="gramEnd"/>
            <w:r w:rsidRPr="001D458D">
              <w:rPr>
                <w:rFonts w:ascii="Times New Roman" w:eastAsia="Times New Roman" w:hAnsi="Times New Roman" w:cs="Times New Roman"/>
                <w:color w:val="000000"/>
                <w:sz w:val="20"/>
                <w:szCs w:val="20"/>
                <w:lang w:val="ru-RU"/>
              </w:rPr>
              <w:t xml:space="preserve"> </w:t>
            </w:r>
            <w:proofErr w:type="spellStart"/>
            <w:r w:rsidRPr="001D458D">
              <w:rPr>
                <w:rFonts w:ascii="Times New Roman" w:eastAsia="Times New Roman" w:hAnsi="Times New Roman" w:cs="Times New Roman"/>
                <w:color w:val="000000"/>
                <w:sz w:val="20"/>
                <w:szCs w:val="20"/>
              </w:rPr>
              <w:t>Чтение</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по</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ролям</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16.11.2022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21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31.</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jc w:val="center"/>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Русская литературная сказка.</w:t>
            </w:r>
          </w:p>
          <w:p w:rsidR="00017B5E" w:rsidRPr="001D458D" w:rsidRDefault="005B1E35">
            <w:pPr>
              <w:autoSpaceDE w:val="0"/>
              <w:autoSpaceDN w:val="0"/>
              <w:spacing w:before="70" w:after="0" w:line="281" w:lineRule="auto"/>
              <w:ind w:left="72" w:right="288"/>
              <w:rPr>
                <w:rFonts w:ascii="Times New Roman" w:hAnsi="Times New Roman" w:cs="Times New Roman"/>
                <w:sz w:val="20"/>
                <w:szCs w:val="20"/>
              </w:rPr>
            </w:pPr>
            <w:r w:rsidRPr="001D458D">
              <w:rPr>
                <w:rFonts w:ascii="Times New Roman" w:eastAsia="Times New Roman" w:hAnsi="Times New Roman" w:cs="Times New Roman"/>
                <w:color w:val="000000"/>
                <w:sz w:val="20"/>
                <w:szCs w:val="20"/>
                <w:lang w:val="ru-RU"/>
              </w:rPr>
              <w:t xml:space="preserve">Понятие о литературной сказке. Антоний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 xml:space="preserve">Погорельский. «Чёрная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 xml:space="preserve">курица, или Подземные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жители»</w:t>
            </w:r>
            <w:proofErr w:type="gramStart"/>
            <w:r w:rsidRPr="001D458D">
              <w:rPr>
                <w:rFonts w:ascii="Times New Roman" w:eastAsia="Times New Roman" w:hAnsi="Times New Roman" w:cs="Times New Roman"/>
                <w:color w:val="000000"/>
                <w:sz w:val="20"/>
                <w:szCs w:val="20"/>
                <w:lang w:val="ru-RU"/>
              </w:rPr>
              <w:t xml:space="preserve"> .</w:t>
            </w:r>
            <w:proofErr w:type="gramEnd"/>
            <w:r w:rsidRPr="001D458D">
              <w:rPr>
                <w:rFonts w:ascii="Times New Roman" w:eastAsia="Times New Roman" w:hAnsi="Times New Roman" w:cs="Times New Roman"/>
                <w:color w:val="000000"/>
                <w:sz w:val="20"/>
                <w:szCs w:val="20"/>
                <w:lang w:val="ru-RU"/>
              </w:rPr>
              <w:t xml:space="preserve"> </w:t>
            </w:r>
            <w:proofErr w:type="spellStart"/>
            <w:r w:rsidRPr="001D458D">
              <w:rPr>
                <w:rFonts w:ascii="Times New Roman" w:eastAsia="Times New Roman" w:hAnsi="Times New Roman" w:cs="Times New Roman"/>
                <w:color w:val="000000"/>
                <w:sz w:val="20"/>
                <w:szCs w:val="20"/>
              </w:rPr>
              <w:t>Чтение</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по</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ролям</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17.11.2022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21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32.</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jc w:val="center"/>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Русская литературная сказка.</w:t>
            </w:r>
          </w:p>
          <w:p w:rsidR="00017B5E" w:rsidRPr="001D458D" w:rsidRDefault="005B1E35">
            <w:pPr>
              <w:autoSpaceDE w:val="0"/>
              <w:autoSpaceDN w:val="0"/>
              <w:spacing w:before="70" w:after="0" w:line="281" w:lineRule="auto"/>
              <w:ind w:left="72" w:right="288"/>
              <w:rPr>
                <w:rFonts w:ascii="Times New Roman" w:hAnsi="Times New Roman" w:cs="Times New Roman"/>
                <w:sz w:val="20"/>
                <w:szCs w:val="20"/>
              </w:rPr>
            </w:pPr>
            <w:r w:rsidRPr="001D458D">
              <w:rPr>
                <w:rFonts w:ascii="Times New Roman" w:eastAsia="Times New Roman" w:hAnsi="Times New Roman" w:cs="Times New Roman"/>
                <w:color w:val="000000"/>
                <w:sz w:val="20"/>
                <w:szCs w:val="20"/>
                <w:lang w:val="ru-RU"/>
              </w:rPr>
              <w:t xml:space="preserve">Понятие о литературной сказке. Антоний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 xml:space="preserve">Погорельский. «Чёрная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 xml:space="preserve">курица, или Подземные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жители»</w:t>
            </w:r>
            <w:proofErr w:type="gramStart"/>
            <w:r w:rsidRPr="001D458D">
              <w:rPr>
                <w:rFonts w:ascii="Times New Roman" w:eastAsia="Times New Roman" w:hAnsi="Times New Roman" w:cs="Times New Roman"/>
                <w:color w:val="000000"/>
                <w:sz w:val="20"/>
                <w:szCs w:val="20"/>
                <w:lang w:val="ru-RU"/>
              </w:rPr>
              <w:t xml:space="preserve"> .</w:t>
            </w:r>
            <w:proofErr w:type="gramEnd"/>
            <w:r w:rsidRPr="001D458D">
              <w:rPr>
                <w:rFonts w:ascii="Times New Roman" w:eastAsia="Times New Roman" w:hAnsi="Times New Roman" w:cs="Times New Roman"/>
                <w:color w:val="000000"/>
                <w:sz w:val="20"/>
                <w:szCs w:val="20"/>
                <w:lang w:val="ru-RU"/>
              </w:rPr>
              <w:t xml:space="preserve"> </w:t>
            </w:r>
            <w:proofErr w:type="spellStart"/>
            <w:r w:rsidRPr="001D458D">
              <w:rPr>
                <w:rFonts w:ascii="Times New Roman" w:eastAsia="Times New Roman" w:hAnsi="Times New Roman" w:cs="Times New Roman"/>
                <w:color w:val="000000"/>
                <w:sz w:val="20"/>
                <w:szCs w:val="20"/>
              </w:rPr>
              <w:t>Чтение</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по</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ролям</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18.11.2022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33.</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М.Ю. Лермонтов.</w:t>
            </w:r>
          </w:p>
          <w:p w:rsidR="00017B5E" w:rsidRPr="001D458D" w:rsidRDefault="005B1E35">
            <w:pPr>
              <w:autoSpaceDE w:val="0"/>
              <w:autoSpaceDN w:val="0"/>
              <w:spacing w:before="72" w:after="0" w:line="262" w:lineRule="auto"/>
              <w:ind w:left="72"/>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«Бородино». Патриотический пафос стихотворения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23.11.2022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34.</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М.Ю. Лермонтов.</w:t>
            </w:r>
          </w:p>
          <w:p w:rsidR="00017B5E" w:rsidRPr="001D458D" w:rsidRDefault="005B1E35">
            <w:pPr>
              <w:autoSpaceDE w:val="0"/>
              <w:autoSpaceDN w:val="0"/>
              <w:spacing w:before="70" w:after="0" w:line="262" w:lineRule="auto"/>
              <w:ind w:left="72"/>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«Бородино». Патриотический пафос стихотворения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24.11.2022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35.</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71" w:lineRule="auto"/>
              <w:ind w:left="72" w:right="144"/>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Практическая работа по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 xml:space="preserve">стихотворению </w:t>
            </w:r>
            <w:proofErr w:type="spellStart"/>
            <w:r w:rsidRPr="001D458D">
              <w:rPr>
                <w:rFonts w:ascii="Times New Roman" w:eastAsia="Times New Roman" w:hAnsi="Times New Roman" w:cs="Times New Roman"/>
                <w:color w:val="000000"/>
                <w:sz w:val="20"/>
                <w:szCs w:val="20"/>
                <w:lang w:val="ru-RU"/>
              </w:rPr>
              <w:t>Лермонтов</w:t>
            </w:r>
            <w:proofErr w:type="gramStart"/>
            <w:r w:rsidRPr="001D458D">
              <w:rPr>
                <w:rFonts w:ascii="Times New Roman" w:eastAsia="Times New Roman" w:hAnsi="Times New Roman" w:cs="Times New Roman"/>
                <w:color w:val="000000"/>
                <w:sz w:val="20"/>
                <w:szCs w:val="20"/>
                <w:lang w:val="ru-RU"/>
              </w:rPr>
              <w:t>а«</w:t>
            </w:r>
            <w:proofErr w:type="gramEnd"/>
            <w:r w:rsidRPr="001D458D">
              <w:rPr>
                <w:rFonts w:ascii="Times New Roman" w:eastAsia="Times New Roman" w:hAnsi="Times New Roman" w:cs="Times New Roman"/>
                <w:color w:val="000000"/>
                <w:sz w:val="20"/>
                <w:szCs w:val="20"/>
                <w:lang w:val="ru-RU"/>
              </w:rPr>
              <w:t>Бородино</w:t>
            </w:r>
            <w:proofErr w:type="spellEnd"/>
            <w:r w:rsidRPr="001D458D">
              <w:rPr>
                <w:rFonts w:ascii="Times New Roman" w:eastAsia="Times New Roman" w:hAnsi="Times New Roman" w:cs="Times New Roman"/>
                <w:color w:val="000000"/>
                <w:sz w:val="20"/>
                <w:szCs w:val="20"/>
                <w:lang w:val="ru-RU"/>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25.11.2022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tabs>
                <w:tab w:val="left" w:pos="156"/>
              </w:tabs>
              <w:autoSpaceDE w:val="0"/>
              <w:autoSpaceDN w:val="0"/>
              <w:spacing w:before="98" w:after="0" w:line="262" w:lineRule="auto"/>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Письменный</w:t>
            </w:r>
            <w:proofErr w:type="spellEnd"/>
            <w:r w:rsidRPr="001D458D">
              <w:rPr>
                <w:rFonts w:ascii="Times New Roman" w:eastAsia="Times New Roman" w:hAnsi="Times New Roman" w:cs="Times New Roman"/>
                <w:color w:val="000000"/>
                <w:sz w:val="20"/>
                <w:szCs w:val="20"/>
              </w:rPr>
              <w:t xml:space="preserve"> </w:t>
            </w:r>
            <w:r w:rsidRPr="001D458D">
              <w:rPr>
                <w:rFonts w:ascii="Times New Roman" w:hAnsi="Times New Roman" w:cs="Times New Roman"/>
                <w:sz w:val="20"/>
                <w:szCs w:val="20"/>
              </w:rPr>
              <w:tab/>
            </w:r>
            <w:proofErr w:type="spellStart"/>
            <w:r w:rsidRPr="001D458D">
              <w:rPr>
                <w:rFonts w:ascii="Times New Roman" w:eastAsia="Times New Roman" w:hAnsi="Times New Roman" w:cs="Times New Roman"/>
                <w:color w:val="000000"/>
                <w:sz w:val="20"/>
                <w:szCs w:val="20"/>
              </w:rPr>
              <w:t>контроль</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11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36.</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71" w:lineRule="auto"/>
              <w:ind w:left="72" w:right="432"/>
              <w:rPr>
                <w:rFonts w:ascii="Times New Roman" w:hAnsi="Times New Roman" w:cs="Times New Roman"/>
                <w:sz w:val="20"/>
                <w:szCs w:val="20"/>
              </w:rPr>
            </w:pPr>
            <w:r w:rsidRPr="001D458D">
              <w:rPr>
                <w:rFonts w:ascii="Times New Roman" w:eastAsia="Times New Roman" w:hAnsi="Times New Roman" w:cs="Times New Roman"/>
                <w:color w:val="000000"/>
                <w:sz w:val="20"/>
                <w:szCs w:val="20"/>
                <w:lang w:val="ru-RU"/>
              </w:rPr>
              <w:t xml:space="preserve">Н.В. Гоголь. Биография писателя. </w:t>
            </w:r>
            <w:r w:rsidRPr="001D458D">
              <w:rPr>
                <w:rFonts w:ascii="Times New Roman" w:eastAsia="Times New Roman" w:hAnsi="Times New Roman" w:cs="Times New Roman"/>
                <w:color w:val="000000"/>
                <w:sz w:val="20"/>
                <w:szCs w:val="20"/>
              </w:rPr>
              <w:t>«</w:t>
            </w:r>
            <w:proofErr w:type="spellStart"/>
            <w:r w:rsidRPr="001D458D">
              <w:rPr>
                <w:rFonts w:ascii="Times New Roman" w:eastAsia="Times New Roman" w:hAnsi="Times New Roman" w:cs="Times New Roman"/>
                <w:color w:val="000000"/>
                <w:sz w:val="20"/>
                <w:szCs w:val="20"/>
              </w:rPr>
              <w:t>Заколдованное</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место</w:t>
            </w:r>
            <w:proofErr w:type="spellEnd"/>
            <w:r w:rsidRPr="001D458D">
              <w:rPr>
                <w:rFonts w:ascii="Times New Roman" w:eastAsia="Times New Roman" w:hAnsi="Times New Roman" w:cs="Times New Roman"/>
                <w:color w:val="000000"/>
                <w:sz w:val="20"/>
                <w:szCs w:val="20"/>
              </w:rPr>
              <w:t xml:space="preserve">»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30.11.2022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bl>
    <w:p w:rsidR="00017B5E" w:rsidRPr="001D458D" w:rsidRDefault="00017B5E">
      <w:pPr>
        <w:autoSpaceDE w:val="0"/>
        <w:autoSpaceDN w:val="0"/>
        <w:spacing w:after="0" w:line="14" w:lineRule="exact"/>
        <w:rPr>
          <w:rFonts w:ascii="Times New Roman" w:hAnsi="Times New Roman" w:cs="Times New Roman"/>
          <w:sz w:val="20"/>
          <w:szCs w:val="20"/>
        </w:rPr>
      </w:pPr>
    </w:p>
    <w:p w:rsidR="00017B5E" w:rsidRPr="001D458D" w:rsidRDefault="00017B5E">
      <w:pPr>
        <w:rPr>
          <w:rFonts w:ascii="Times New Roman" w:hAnsi="Times New Roman" w:cs="Times New Roman"/>
          <w:sz w:val="20"/>
          <w:szCs w:val="20"/>
        </w:rPr>
        <w:sectPr w:rsidR="00017B5E" w:rsidRPr="001D458D">
          <w:pgSz w:w="11900" w:h="16840"/>
          <w:pgMar w:top="284" w:right="650" w:bottom="550" w:left="666" w:header="720" w:footer="720" w:gutter="0"/>
          <w:cols w:space="720" w:equalWidth="0">
            <w:col w:w="10584" w:space="0"/>
          </w:cols>
          <w:docGrid w:linePitch="360"/>
        </w:sectPr>
      </w:pPr>
    </w:p>
    <w:p w:rsidR="00017B5E" w:rsidRPr="001D458D" w:rsidRDefault="00017B5E">
      <w:pPr>
        <w:autoSpaceDE w:val="0"/>
        <w:autoSpaceDN w:val="0"/>
        <w:spacing w:after="66" w:line="220" w:lineRule="exact"/>
        <w:rPr>
          <w:rFonts w:ascii="Times New Roman" w:hAnsi="Times New Roman" w:cs="Times New Roman"/>
          <w:sz w:val="20"/>
          <w:szCs w:val="20"/>
        </w:rPr>
      </w:pPr>
    </w:p>
    <w:tbl>
      <w:tblPr>
        <w:tblW w:w="0" w:type="auto"/>
        <w:tblInd w:w="6" w:type="dxa"/>
        <w:tblLayout w:type="fixed"/>
        <w:tblLook w:val="04A0" w:firstRow="1" w:lastRow="0" w:firstColumn="1" w:lastColumn="0" w:noHBand="0" w:noVBand="1"/>
      </w:tblPr>
      <w:tblGrid>
        <w:gridCol w:w="576"/>
        <w:gridCol w:w="3230"/>
        <w:gridCol w:w="732"/>
        <w:gridCol w:w="1620"/>
        <w:gridCol w:w="1668"/>
        <w:gridCol w:w="1236"/>
        <w:gridCol w:w="1490"/>
      </w:tblGrid>
      <w:tr w:rsidR="00017B5E" w:rsidRPr="001D458D">
        <w:trPr>
          <w:trHeight w:hRule="exact" w:val="28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37.</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86" w:lineRule="auto"/>
              <w:ind w:left="72" w:right="144"/>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Поэтизация народной жизни, народных преданий,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 xml:space="preserve">сочетание светлого и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 xml:space="preserve">мрачного, комического и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 xml:space="preserve">лирического, реального и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фантастического в повести Н.В. Гоголя «Заколдованное место»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01.12.2022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38.</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71" w:lineRule="auto"/>
              <w:ind w:left="72" w:right="432"/>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Внеклассное чтение. Н.В. Гоголь «Ночь перед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Рождеством»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02.12.2022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39.</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ind w:left="72" w:right="144"/>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 Проект Фантастические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 xml:space="preserve">картины «Вечеров на хуторе близ Диканьки» в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иллюстрациях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07.12.2022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40.</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71" w:lineRule="auto"/>
              <w:ind w:left="72" w:right="144"/>
              <w:rPr>
                <w:rFonts w:ascii="Times New Roman" w:hAnsi="Times New Roman" w:cs="Times New Roman"/>
                <w:sz w:val="20"/>
                <w:szCs w:val="20"/>
              </w:rPr>
            </w:pPr>
            <w:r w:rsidRPr="001D458D">
              <w:rPr>
                <w:rFonts w:ascii="Times New Roman" w:eastAsia="Times New Roman" w:hAnsi="Times New Roman" w:cs="Times New Roman"/>
                <w:color w:val="000000"/>
                <w:sz w:val="20"/>
                <w:szCs w:val="20"/>
                <w:lang w:val="ru-RU"/>
              </w:rPr>
              <w:t xml:space="preserve">Н.А. Некрасов. «Мороз,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 xml:space="preserve">красный нос». </w:t>
            </w:r>
            <w:proofErr w:type="spellStart"/>
            <w:r w:rsidRPr="001D458D">
              <w:rPr>
                <w:rFonts w:ascii="Times New Roman" w:eastAsia="Times New Roman" w:hAnsi="Times New Roman" w:cs="Times New Roman"/>
                <w:color w:val="000000"/>
                <w:sz w:val="20"/>
                <w:szCs w:val="20"/>
              </w:rPr>
              <w:t>Изображение</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судьбы</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русской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женщины</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08.12.2022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41.</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Н.А. Некрасов.</w:t>
            </w:r>
          </w:p>
          <w:p w:rsidR="00017B5E" w:rsidRPr="001D458D" w:rsidRDefault="005B1E35">
            <w:pPr>
              <w:autoSpaceDE w:val="0"/>
              <w:autoSpaceDN w:val="0"/>
              <w:spacing w:before="70" w:after="0" w:line="230" w:lineRule="auto"/>
              <w:ind w:left="72"/>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«Крестьянские дети»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09.12.2022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42.</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jc w:val="center"/>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Промежуточный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мониторинг</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14.12.2022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Контрольная</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работа</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43.</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432"/>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И.С. Тургенев. «Муму». Реальная основа рассказа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15.12.2022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44.</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И.С. Тургенев. «Муму».</w:t>
            </w:r>
          </w:p>
          <w:p w:rsidR="00017B5E" w:rsidRPr="001D458D" w:rsidRDefault="005B1E35">
            <w:pPr>
              <w:autoSpaceDE w:val="0"/>
              <w:autoSpaceDN w:val="0"/>
              <w:spacing w:before="70" w:after="0" w:line="271" w:lineRule="auto"/>
              <w:ind w:left="72"/>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Развитие представлений о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литературном герое, портрете и пейзаже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16.12.2022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351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45.</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lang w:val="ru-RU"/>
              </w:rPr>
            </w:pPr>
            <w:proofErr w:type="spellStart"/>
            <w:r w:rsidRPr="001D458D">
              <w:rPr>
                <w:rFonts w:ascii="Times New Roman" w:eastAsia="Times New Roman" w:hAnsi="Times New Roman" w:cs="Times New Roman"/>
                <w:color w:val="000000"/>
                <w:sz w:val="20"/>
                <w:szCs w:val="20"/>
                <w:lang w:val="ru-RU"/>
              </w:rPr>
              <w:t>И.С.Тургенев</w:t>
            </w:r>
            <w:proofErr w:type="spellEnd"/>
            <w:r w:rsidRPr="001D458D">
              <w:rPr>
                <w:rFonts w:ascii="Times New Roman" w:eastAsia="Times New Roman" w:hAnsi="Times New Roman" w:cs="Times New Roman"/>
                <w:color w:val="000000"/>
                <w:sz w:val="20"/>
                <w:szCs w:val="20"/>
                <w:lang w:val="ru-RU"/>
              </w:rPr>
              <w:t xml:space="preserve"> «Муму».</w:t>
            </w:r>
          </w:p>
          <w:p w:rsidR="00017B5E" w:rsidRPr="001D458D" w:rsidRDefault="005B1E35">
            <w:pPr>
              <w:autoSpaceDE w:val="0"/>
              <w:autoSpaceDN w:val="0"/>
              <w:spacing w:before="72" w:after="0" w:line="286" w:lineRule="auto"/>
              <w:ind w:left="72" w:right="144"/>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Нравственное преображение Герасима. Немота главного героя – символ немого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 xml:space="preserve">протеста крепостных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 xml:space="preserve">Подготовка к устному рас </w:t>
            </w:r>
            <w:r w:rsidRPr="001D458D">
              <w:rPr>
                <w:rFonts w:ascii="Cambria Math" w:eastAsia="DejaVu Serif" w:hAnsi="Cambria Math" w:cs="Cambria Math"/>
                <w:color w:val="000000"/>
                <w:sz w:val="20"/>
                <w:szCs w:val="20"/>
                <w:lang w:val="ru-RU"/>
              </w:rPr>
              <w:t>‐</w:t>
            </w:r>
            <w:r w:rsidRPr="001D458D">
              <w:rPr>
                <w:rFonts w:ascii="Times New Roman" w:eastAsia="Times New Roman" w:hAnsi="Times New Roman" w:cs="Times New Roman"/>
                <w:color w:val="000000"/>
                <w:sz w:val="20"/>
                <w:szCs w:val="20"/>
                <w:lang w:val="ru-RU"/>
              </w:rPr>
              <w:t xml:space="preserve">сказу о герое по плану (с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 xml:space="preserve">использованием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 xml:space="preserve">цитирования) и его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 xml:space="preserve">письменная характеристика.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21.12.2022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46.</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288"/>
              <w:rPr>
                <w:rFonts w:ascii="Times New Roman" w:hAnsi="Times New Roman" w:cs="Times New Roman"/>
                <w:sz w:val="20"/>
                <w:szCs w:val="20"/>
                <w:lang w:val="ru-RU"/>
              </w:rPr>
            </w:pPr>
            <w:proofErr w:type="gramStart"/>
            <w:r w:rsidRPr="001D458D">
              <w:rPr>
                <w:rFonts w:ascii="Times New Roman" w:eastAsia="Times New Roman" w:hAnsi="Times New Roman" w:cs="Times New Roman"/>
                <w:color w:val="000000"/>
                <w:sz w:val="20"/>
                <w:szCs w:val="20"/>
                <w:lang w:val="ru-RU"/>
              </w:rPr>
              <w:t>Р</w:t>
            </w:r>
            <w:proofErr w:type="gramEnd"/>
            <w:r w:rsidRPr="001D458D">
              <w:rPr>
                <w:rFonts w:ascii="Times New Roman" w:eastAsia="Times New Roman" w:hAnsi="Times New Roman" w:cs="Times New Roman"/>
                <w:color w:val="000000"/>
                <w:sz w:val="20"/>
                <w:szCs w:val="20"/>
                <w:lang w:val="ru-RU"/>
              </w:rPr>
              <w:t xml:space="preserve">/Р Сочинение -отзыв о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прочитанном произведении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22.12.2022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bl>
    <w:p w:rsidR="00017B5E" w:rsidRPr="001D458D" w:rsidRDefault="00017B5E">
      <w:pPr>
        <w:autoSpaceDE w:val="0"/>
        <w:autoSpaceDN w:val="0"/>
        <w:spacing w:after="0" w:line="14" w:lineRule="exact"/>
        <w:rPr>
          <w:rFonts w:ascii="Times New Roman" w:hAnsi="Times New Roman" w:cs="Times New Roman"/>
          <w:sz w:val="20"/>
          <w:szCs w:val="20"/>
        </w:rPr>
      </w:pPr>
    </w:p>
    <w:p w:rsidR="00017B5E" w:rsidRPr="001D458D" w:rsidRDefault="00017B5E">
      <w:pPr>
        <w:rPr>
          <w:rFonts w:ascii="Times New Roman" w:hAnsi="Times New Roman" w:cs="Times New Roman"/>
          <w:sz w:val="20"/>
          <w:szCs w:val="20"/>
        </w:rPr>
        <w:sectPr w:rsidR="00017B5E" w:rsidRPr="001D458D">
          <w:pgSz w:w="11900" w:h="16840"/>
          <w:pgMar w:top="284" w:right="650" w:bottom="628" w:left="666" w:header="720" w:footer="720" w:gutter="0"/>
          <w:cols w:space="720" w:equalWidth="0">
            <w:col w:w="10584" w:space="0"/>
          </w:cols>
          <w:docGrid w:linePitch="360"/>
        </w:sectPr>
      </w:pPr>
    </w:p>
    <w:p w:rsidR="00017B5E" w:rsidRPr="001D458D" w:rsidRDefault="00017B5E">
      <w:pPr>
        <w:autoSpaceDE w:val="0"/>
        <w:autoSpaceDN w:val="0"/>
        <w:spacing w:after="66" w:line="220" w:lineRule="exact"/>
        <w:rPr>
          <w:rFonts w:ascii="Times New Roman" w:hAnsi="Times New Roman" w:cs="Times New Roman"/>
          <w:sz w:val="20"/>
          <w:szCs w:val="20"/>
        </w:rPr>
      </w:pPr>
    </w:p>
    <w:tbl>
      <w:tblPr>
        <w:tblW w:w="0" w:type="auto"/>
        <w:tblInd w:w="6" w:type="dxa"/>
        <w:tblLayout w:type="fixed"/>
        <w:tblLook w:val="04A0" w:firstRow="1" w:lastRow="0" w:firstColumn="1" w:lastColumn="0" w:noHBand="0" w:noVBand="1"/>
      </w:tblPr>
      <w:tblGrid>
        <w:gridCol w:w="576"/>
        <w:gridCol w:w="3230"/>
        <w:gridCol w:w="732"/>
        <w:gridCol w:w="1620"/>
        <w:gridCol w:w="1668"/>
        <w:gridCol w:w="1236"/>
        <w:gridCol w:w="1490"/>
      </w:tblGrid>
      <w:tr w:rsidR="00017B5E" w:rsidRPr="001D458D">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47.</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71" w:lineRule="auto"/>
              <w:ind w:left="72" w:right="144"/>
              <w:rPr>
                <w:rFonts w:ascii="Times New Roman" w:hAnsi="Times New Roman" w:cs="Times New Roman"/>
                <w:sz w:val="20"/>
                <w:szCs w:val="20"/>
              </w:rPr>
            </w:pPr>
            <w:bookmarkStart w:id="0" w:name="_GoBack"/>
            <w:r w:rsidRPr="001D458D">
              <w:rPr>
                <w:rFonts w:ascii="Times New Roman" w:eastAsia="Times New Roman" w:hAnsi="Times New Roman" w:cs="Times New Roman"/>
                <w:color w:val="000000"/>
                <w:sz w:val="20"/>
                <w:szCs w:val="20"/>
                <w:lang w:val="ru-RU"/>
              </w:rPr>
              <w:t xml:space="preserve">А.А. Фет. В художественном мире поэта. </w:t>
            </w:r>
            <w:r w:rsidRPr="001D458D">
              <w:rPr>
                <w:rFonts w:ascii="Times New Roman" w:eastAsia="Times New Roman" w:hAnsi="Times New Roman" w:cs="Times New Roman"/>
                <w:color w:val="000000"/>
                <w:sz w:val="20"/>
                <w:szCs w:val="20"/>
              </w:rPr>
              <w:t>«</w:t>
            </w:r>
            <w:proofErr w:type="spellStart"/>
            <w:r w:rsidRPr="001D458D">
              <w:rPr>
                <w:rFonts w:ascii="Times New Roman" w:eastAsia="Times New Roman" w:hAnsi="Times New Roman" w:cs="Times New Roman"/>
                <w:color w:val="000000"/>
                <w:sz w:val="20"/>
                <w:szCs w:val="20"/>
              </w:rPr>
              <w:t>Весенний</w:t>
            </w:r>
            <w:proofErr w:type="spellEnd"/>
            <w:r w:rsidRPr="001D458D">
              <w:rPr>
                <w:rFonts w:ascii="Times New Roman" w:eastAsia="Times New Roman" w:hAnsi="Times New Roman" w:cs="Times New Roman"/>
                <w:color w:val="000000"/>
                <w:sz w:val="20"/>
                <w:szCs w:val="20"/>
              </w:rPr>
              <w:t xml:space="preserve"> </w:t>
            </w:r>
            <w:r w:rsidRPr="001D458D">
              <w:rPr>
                <w:rFonts w:ascii="Times New Roman" w:hAnsi="Times New Roman" w:cs="Times New Roman"/>
                <w:sz w:val="20"/>
                <w:szCs w:val="20"/>
              </w:rPr>
              <w:br/>
            </w:r>
            <w:proofErr w:type="spellStart"/>
            <w:r w:rsidRPr="001D458D">
              <w:rPr>
                <w:rFonts w:ascii="Times New Roman" w:eastAsia="Times New Roman" w:hAnsi="Times New Roman" w:cs="Times New Roman"/>
                <w:color w:val="000000"/>
                <w:sz w:val="20"/>
                <w:szCs w:val="20"/>
              </w:rPr>
              <w:t>дождь</w:t>
            </w:r>
            <w:proofErr w:type="spellEnd"/>
            <w:r w:rsidRPr="001D458D">
              <w:rPr>
                <w:rFonts w:ascii="Times New Roman" w:eastAsia="Times New Roman" w:hAnsi="Times New Roman" w:cs="Times New Roman"/>
                <w:color w:val="000000"/>
                <w:sz w:val="20"/>
                <w:szCs w:val="20"/>
              </w:rPr>
              <w:t>»</w:t>
            </w:r>
            <w:bookmarkEnd w:id="0"/>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23.12.2022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48.</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ind w:left="72" w:right="144"/>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Л.Н. Толстой. «Кавказский пленник». Бессмысленность и жестокость национальной вражды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28.12.2022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49.</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288"/>
              <w:rPr>
                <w:rFonts w:ascii="Times New Roman" w:hAnsi="Times New Roman" w:cs="Times New Roman"/>
                <w:sz w:val="20"/>
                <w:szCs w:val="20"/>
              </w:rPr>
            </w:pPr>
            <w:r w:rsidRPr="001D458D">
              <w:rPr>
                <w:rFonts w:ascii="Times New Roman" w:eastAsia="Times New Roman" w:hAnsi="Times New Roman" w:cs="Times New Roman"/>
                <w:color w:val="000000"/>
                <w:sz w:val="20"/>
                <w:szCs w:val="20"/>
                <w:lang w:val="ru-RU"/>
              </w:rPr>
              <w:t xml:space="preserve">Л.Н. Толстой. «Кавказский пленник». </w:t>
            </w:r>
            <w:proofErr w:type="spellStart"/>
            <w:r w:rsidRPr="001D458D">
              <w:rPr>
                <w:rFonts w:ascii="Times New Roman" w:eastAsia="Times New Roman" w:hAnsi="Times New Roman" w:cs="Times New Roman"/>
                <w:color w:val="000000"/>
                <w:sz w:val="20"/>
                <w:szCs w:val="20"/>
              </w:rPr>
              <w:t>Жилин</w:t>
            </w:r>
            <w:proofErr w:type="spellEnd"/>
            <w:r w:rsidRPr="001D458D">
              <w:rPr>
                <w:rFonts w:ascii="Times New Roman" w:eastAsia="Times New Roman" w:hAnsi="Times New Roman" w:cs="Times New Roman"/>
                <w:color w:val="000000"/>
                <w:sz w:val="20"/>
                <w:szCs w:val="20"/>
              </w:rPr>
              <w:t xml:space="preserve"> и </w:t>
            </w:r>
            <w:proofErr w:type="spellStart"/>
            <w:r w:rsidRPr="001D458D">
              <w:rPr>
                <w:rFonts w:ascii="Times New Roman" w:eastAsia="Times New Roman" w:hAnsi="Times New Roman" w:cs="Times New Roman"/>
                <w:color w:val="000000"/>
                <w:sz w:val="20"/>
                <w:szCs w:val="20"/>
              </w:rPr>
              <w:t>Дина</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29.12.2022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50.</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432"/>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Жилин и </w:t>
            </w:r>
            <w:proofErr w:type="spellStart"/>
            <w:r w:rsidRPr="001D458D">
              <w:rPr>
                <w:rFonts w:ascii="Times New Roman" w:eastAsia="Times New Roman" w:hAnsi="Times New Roman" w:cs="Times New Roman"/>
                <w:color w:val="000000"/>
                <w:sz w:val="20"/>
                <w:szCs w:val="20"/>
                <w:lang w:val="ru-RU"/>
              </w:rPr>
              <w:t>Костылин</w:t>
            </w:r>
            <w:proofErr w:type="spellEnd"/>
            <w:r w:rsidRPr="001D458D">
              <w:rPr>
                <w:rFonts w:ascii="Times New Roman" w:eastAsia="Times New Roman" w:hAnsi="Times New Roman" w:cs="Times New Roman"/>
                <w:color w:val="000000"/>
                <w:sz w:val="20"/>
                <w:szCs w:val="20"/>
                <w:lang w:val="ru-RU"/>
              </w:rPr>
              <w:t xml:space="preserve"> – два характера, две судьбы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30.12.2022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51.</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Сочинение</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11.01.2023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ind w:left="72"/>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r w:rsidRPr="001D458D">
              <w:rPr>
                <w:rFonts w:ascii="Times New Roman" w:hAnsi="Times New Roman" w:cs="Times New Roman"/>
                <w:sz w:val="20"/>
                <w:szCs w:val="20"/>
              </w:rPr>
              <w:br/>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 xml:space="preserve">; </w:t>
            </w:r>
            <w:r w:rsidRPr="001D458D">
              <w:rPr>
                <w:rFonts w:ascii="Times New Roman" w:hAnsi="Times New Roman" w:cs="Times New Roman"/>
                <w:sz w:val="20"/>
                <w:szCs w:val="20"/>
              </w:rPr>
              <w:br/>
            </w:r>
            <w:proofErr w:type="spellStart"/>
            <w:r w:rsidRPr="001D458D">
              <w:rPr>
                <w:rFonts w:ascii="Times New Roman" w:eastAsia="Times New Roman" w:hAnsi="Times New Roman" w:cs="Times New Roman"/>
                <w:color w:val="000000"/>
                <w:sz w:val="20"/>
                <w:szCs w:val="20"/>
              </w:rPr>
              <w:t>Письменный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контроль</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21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52.</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81" w:lineRule="auto"/>
              <w:ind w:left="72" w:right="144"/>
              <w:rPr>
                <w:rFonts w:ascii="Times New Roman" w:hAnsi="Times New Roman" w:cs="Times New Roman"/>
                <w:sz w:val="20"/>
                <w:szCs w:val="20"/>
                <w:lang w:val="ru-RU"/>
              </w:rPr>
            </w:pPr>
            <w:proofErr w:type="spellStart"/>
            <w:r w:rsidRPr="001D458D">
              <w:rPr>
                <w:rFonts w:ascii="Times New Roman" w:eastAsia="Times New Roman" w:hAnsi="Times New Roman" w:cs="Times New Roman"/>
                <w:color w:val="000000"/>
                <w:sz w:val="20"/>
                <w:szCs w:val="20"/>
                <w:lang w:val="ru-RU"/>
              </w:rPr>
              <w:t>А.П.Чехов</w:t>
            </w:r>
            <w:proofErr w:type="spellEnd"/>
            <w:r w:rsidRPr="001D458D">
              <w:rPr>
                <w:rFonts w:ascii="Times New Roman" w:eastAsia="Times New Roman" w:hAnsi="Times New Roman" w:cs="Times New Roman"/>
                <w:color w:val="000000"/>
                <w:sz w:val="20"/>
                <w:szCs w:val="20"/>
                <w:lang w:val="ru-RU"/>
              </w:rPr>
              <w:t xml:space="preserve">. Юмористические рассказы. «Хирургия» и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 xml:space="preserve">другие рассказы. Развитие понятия о юморе. Понятие о речевой характеристике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персонажей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12.01.2023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21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53.</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81" w:lineRule="auto"/>
              <w:ind w:left="72" w:right="144"/>
              <w:rPr>
                <w:rFonts w:ascii="Times New Roman" w:hAnsi="Times New Roman" w:cs="Times New Roman"/>
                <w:sz w:val="20"/>
                <w:szCs w:val="20"/>
                <w:lang w:val="ru-RU"/>
              </w:rPr>
            </w:pPr>
            <w:proofErr w:type="spellStart"/>
            <w:r w:rsidRPr="001D458D">
              <w:rPr>
                <w:rFonts w:ascii="Times New Roman" w:eastAsia="Times New Roman" w:hAnsi="Times New Roman" w:cs="Times New Roman"/>
                <w:color w:val="000000"/>
                <w:sz w:val="20"/>
                <w:szCs w:val="20"/>
                <w:lang w:val="ru-RU"/>
              </w:rPr>
              <w:t>А.П.Чехов</w:t>
            </w:r>
            <w:proofErr w:type="spellEnd"/>
            <w:r w:rsidRPr="001D458D">
              <w:rPr>
                <w:rFonts w:ascii="Times New Roman" w:eastAsia="Times New Roman" w:hAnsi="Times New Roman" w:cs="Times New Roman"/>
                <w:color w:val="000000"/>
                <w:sz w:val="20"/>
                <w:szCs w:val="20"/>
                <w:lang w:val="ru-RU"/>
              </w:rPr>
              <w:t xml:space="preserve">. Юмористические рассказы. «Хирургия» и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 xml:space="preserve">другие рассказы. Развитие понятия о юморе. Понятие о речевой характеристике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персонажей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13.01.2023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808"/>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54.</w:t>
            </w:r>
          </w:p>
        </w:tc>
        <w:tc>
          <w:tcPr>
            <w:tcW w:w="3230" w:type="dxa"/>
            <w:tcBorders>
              <w:top w:val="single" w:sz="4" w:space="0" w:color="000000"/>
              <w:left w:val="single" w:sz="4" w:space="0" w:color="000000"/>
              <w:bottom w:val="single" w:sz="5"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144"/>
              <w:rPr>
                <w:rFonts w:ascii="Times New Roman" w:hAnsi="Times New Roman" w:cs="Times New Roman"/>
                <w:sz w:val="20"/>
                <w:szCs w:val="20"/>
                <w:lang w:val="ru-RU"/>
              </w:rPr>
            </w:pPr>
            <w:proofErr w:type="spellStart"/>
            <w:r w:rsidRPr="001D458D">
              <w:rPr>
                <w:rFonts w:ascii="Times New Roman" w:eastAsia="Times New Roman" w:hAnsi="Times New Roman" w:cs="Times New Roman"/>
                <w:color w:val="000000"/>
                <w:sz w:val="20"/>
                <w:szCs w:val="20"/>
                <w:lang w:val="ru-RU"/>
              </w:rPr>
              <w:t>А.П.Чехов</w:t>
            </w:r>
            <w:proofErr w:type="spellEnd"/>
            <w:r w:rsidRPr="001D458D">
              <w:rPr>
                <w:rFonts w:ascii="Times New Roman" w:eastAsia="Times New Roman" w:hAnsi="Times New Roman" w:cs="Times New Roman"/>
                <w:color w:val="000000"/>
                <w:sz w:val="20"/>
                <w:szCs w:val="20"/>
                <w:lang w:val="ru-RU"/>
              </w:rPr>
              <w:t xml:space="preserve">. Юмористические рассказы </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18.01.2023 </w:t>
            </w:r>
          </w:p>
        </w:tc>
        <w:tc>
          <w:tcPr>
            <w:tcW w:w="1490" w:type="dxa"/>
            <w:tcBorders>
              <w:top w:val="single" w:sz="4" w:space="0" w:color="000000"/>
              <w:left w:val="single" w:sz="4" w:space="0" w:color="000000"/>
              <w:bottom w:val="single" w:sz="5"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bl>
    <w:p w:rsidR="00017B5E" w:rsidRPr="001D458D" w:rsidRDefault="00017B5E">
      <w:pPr>
        <w:autoSpaceDE w:val="0"/>
        <w:autoSpaceDN w:val="0"/>
        <w:spacing w:after="0" w:line="14" w:lineRule="exact"/>
        <w:rPr>
          <w:rFonts w:ascii="Times New Roman" w:hAnsi="Times New Roman" w:cs="Times New Roman"/>
          <w:sz w:val="20"/>
          <w:szCs w:val="20"/>
        </w:rPr>
      </w:pPr>
    </w:p>
    <w:p w:rsidR="00017B5E" w:rsidRPr="001D458D" w:rsidRDefault="00017B5E">
      <w:pPr>
        <w:rPr>
          <w:rFonts w:ascii="Times New Roman" w:hAnsi="Times New Roman" w:cs="Times New Roman"/>
          <w:sz w:val="20"/>
          <w:szCs w:val="20"/>
        </w:rPr>
        <w:sectPr w:rsidR="00017B5E" w:rsidRPr="001D458D">
          <w:pgSz w:w="11900" w:h="16840"/>
          <w:pgMar w:top="284" w:right="650" w:bottom="1440" w:left="666" w:header="720" w:footer="720" w:gutter="0"/>
          <w:cols w:space="720" w:equalWidth="0">
            <w:col w:w="10584" w:space="0"/>
          </w:cols>
          <w:docGrid w:linePitch="360"/>
        </w:sectPr>
      </w:pPr>
    </w:p>
    <w:p w:rsidR="00017B5E" w:rsidRPr="001D458D" w:rsidRDefault="00017B5E">
      <w:pPr>
        <w:autoSpaceDE w:val="0"/>
        <w:autoSpaceDN w:val="0"/>
        <w:spacing w:after="66" w:line="220" w:lineRule="exact"/>
        <w:rPr>
          <w:rFonts w:ascii="Times New Roman" w:hAnsi="Times New Roman" w:cs="Times New Roman"/>
          <w:sz w:val="20"/>
          <w:szCs w:val="20"/>
        </w:rPr>
      </w:pPr>
    </w:p>
    <w:tbl>
      <w:tblPr>
        <w:tblW w:w="0" w:type="auto"/>
        <w:tblInd w:w="6" w:type="dxa"/>
        <w:tblLayout w:type="fixed"/>
        <w:tblLook w:val="04A0" w:firstRow="1" w:lastRow="0" w:firstColumn="1" w:lastColumn="0" w:noHBand="0" w:noVBand="1"/>
      </w:tblPr>
      <w:tblGrid>
        <w:gridCol w:w="576"/>
        <w:gridCol w:w="3230"/>
        <w:gridCol w:w="732"/>
        <w:gridCol w:w="1620"/>
        <w:gridCol w:w="1668"/>
        <w:gridCol w:w="1236"/>
        <w:gridCol w:w="1490"/>
      </w:tblGrid>
      <w:tr w:rsidR="00017B5E" w:rsidRPr="001D458D">
        <w:trPr>
          <w:trHeight w:hRule="exact" w:val="486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55.</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right="432"/>
              <w:jc w:val="center"/>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Русские поэты </w:t>
            </w:r>
            <w:r w:rsidRPr="001D458D">
              <w:rPr>
                <w:rFonts w:ascii="Times New Roman" w:eastAsia="Times New Roman" w:hAnsi="Times New Roman" w:cs="Times New Roman"/>
                <w:color w:val="000000"/>
                <w:sz w:val="20"/>
                <w:szCs w:val="20"/>
              </w:rPr>
              <w:t>XIX</w:t>
            </w:r>
            <w:r w:rsidRPr="001D458D">
              <w:rPr>
                <w:rFonts w:ascii="Times New Roman" w:eastAsia="Times New Roman" w:hAnsi="Times New Roman" w:cs="Times New Roman"/>
                <w:color w:val="000000"/>
                <w:sz w:val="20"/>
                <w:szCs w:val="20"/>
                <w:lang w:val="ru-RU"/>
              </w:rPr>
              <w:t xml:space="preserve"> века о Родине и родной природе.</w:t>
            </w:r>
          </w:p>
          <w:p w:rsidR="00017B5E" w:rsidRPr="001D458D" w:rsidRDefault="005B1E35">
            <w:pPr>
              <w:autoSpaceDE w:val="0"/>
              <w:autoSpaceDN w:val="0"/>
              <w:spacing w:before="70" w:after="0" w:line="281" w:lineRule="auto"/>
              <w:ind w:left="72"/>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Ф.И. Тютчев. «Зима недаром злится…», «Как весел грохот летних бурь…», «Есть в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осени первоначальной…»</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А.В. Кольцов «В степи». А.Н. Майков «Ласточки». И.С.</w:t>
            </w:r>
          </w:p>
          <w:p w:rsidR="00017B5E" w:rsidRPr="001D458D" w:rsidRDefault="005B1E35">
            <w:pPr>
              <w:autoSpaceDE w:val="0"/>
              <w:autoSpaceDN w:val="0"/>
              <w:spacing w:before="70" w:after="0" w:line="262" w:lineRule="auto"/>
              <w:ind w:right="288"/>
              <w:jc w:val="center"/>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Никитин «Утро», «Зимняя ночь в деревне» (отрывок).</w:t>
            </w:r>
          </w:p>
          <w:p w:rsidR="00017B5E" w:rsidRPr="001D458D" w:rsidRDefault="005B1E35">
            <w:pPr>
              <w:autoSpaceDE w:val="0"/>
              <w:autoSpaceDN w:val="0"/>
              <w:spacing w:before="72" w:after="0"/>
              <w:ind w:left="72" w:right="432"/>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И.З. Суриков «Зима»</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 xml:space="preserve">(отрывок). А.Н. </w:t>
            </w:r>
            <w:proofErr w:type="spellStart"/>
            <w:r w:rsidRPr="001D458D">
              <w:rPr>
                <w:rFonts w:ascii="Times New Roman" w:eastAsia="Times New Roman" w:hAnsi="Times New Roman" w:cs="Times New Roman"/>
                <w:color w:val="000000"/>
                <w:sz w:val="20"/>
                <w:szCs w:val="20"/>
                <w:lang w:val="ru-RU"/>
              </w:rPr>
              <w:t>Плещее</w:t>
            </w:r>
            <w:proofErr w:type="gramStart"/>
            <w:r w:rsidRPr="001D458D">
              <w:rPr>
                <w:rFonts w:ascii="Times New Roman" w:eastAsia="Times New Roman" w:hAnsi="Times New Roman" w:cs="Times New Roman"/>
                <w:color w:val="000000"/>
                <w:sz w:val="20"/>
                <w:szCs w:val="20"/>
                <w:lang w:val="ru-RU"/>
              </w:rPr>
              <w:t>в«</w:t>
            </w:r>
            <w:proofErr w:type="gramEnd"/>
            <w:r w:rsidRPr="001D458D">
              <w:rPr>
                <w:rFonts w:ascii="Times New Roman" w:eastAsia="Times New Roman" w:hAnsi="Times New Roman" w:cs="Times New Roman"/>
                <w:color w:val="000000"/>
                <w:sz w:val="20"/>
                <w:szCs w:val="20"/>
                <w:lang w:val="ru-RU"/>
              </w:rPr>
              <w:t>Весна</w:t>
            </w:r>
            <w:proofErr w:type="spellEnd"/>
            <w:r w:rsidRPr="001D458D">
              <w:rPr>
                <w:rFonts w:ascii="Times New Roman" w:eastAsia="Times New Roman" w:hAnsi="Times New Roman" w:cs="Times New Roman"/>
                <w:color w:val="000000"/>
                <w:sz w:val="20"/>
                <w:szCs w:val="20"/>
                <w:lang w:val="ru-RU"/>
              </w:rPr>
              <w:t xml:space="preserve">» (отрывок). – к.1 </w:t>
            </w:r>
            <w:proofErr w:type="spellStart"/>
            <w:r w:rsidRPr="001D458D">
              <w:rPr>
                <w:rFonts w:ascii="Times New Roman" w:eastAsia="Times New Roman" w:hAnsi="Times New Roman" w:cs="Times New Roman"/>
                <w:color w:val="000000"/>
                <w:sz w:val="20"/>
                <w:szCs w:val="20"/>
                <w:lang w:val="ru-RU"/>
              </w:rPr>
              <w:t>ч.учебника</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19.01.2023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486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56.</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right="432"/>
              <w:jc w:val="center"/>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Русские поэты </w:t>
            </w:r>
            <w:r w:rsidRPr="001D458D">
              <w:rPr>
                <w:rFonts w:ascii="Times New Roman" w:eastAsia="Times New Roman" w:hAnsi="Times New Roman" w:cs="Times New Roman"/>
                <w:color w:val="000000"/>
                <w:sz w:val="20"/>
                <w:szCs w:val="20"/>
              </w:rPr>
              <w:t>XIX</w:t>
            </w:r>
            <w:r w:rsidRPr="001D458D">
              <w:rPr>
                <w:rFonts w:ascii="Times New Roman" w:eastAsia="Times New Roman" w:hAnsi="Times New Roman" w:cs="Times New Roman"/>
                <w:color w:val="000000"/>
                <w:sz w:val="20"/>
                <w:szCs w:val="20"/>
                <w:lang w:val="ru-RU"/>
              </w:rPr>
              <w:t xml:space="preserve"> века о Родине и родной природе.</w:t>
            </w:r>
          </w:p>
          <w:p w:rsidR="00017B5E" w:rsidRPr="001D458D" w:rsidRDefault="005B1E35">
            <w:pPr>
              <w:autoSpaceDE w:val="0"/>
              <w:autoSpaceDN w:val="0"/>
              <w:spacing w:before="70" w:after="0" w:line="281" w:lineRule="auto"/>
              <w:ind w:left="72"/>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Ф.И. Тютчев. «Зима недаром злится…», «Как весел грохот летних бурь…», «Есть в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осени первоначальной…»</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А.В. Кольцов «В степи». А.Н. Майков «Ласточки». И.С.</w:t>
            </w:r>
          </w:p>
          <w:p w:rsidR="00017B5E" w:rsidRPr="001D458D" w:rsidRDefault="005B1E35">
            <w:pPr>
              <w:autoSpaceDE w:val="0"/>
              <w:autoSpaceDN w:val="0"/>
              <w:spacing w:before="70" w:after="0" w:line="262" w:lineRule="auto"/>
              <w:ind w:right="288"/>
              <w:jc w:val="center"/>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Никитин «Утро», «Зимняя ночь в деревне» (отрывок).</w:t>
            </w:r>
          </w:p>
          <w:p w:rsidR="00017B5E" w:rsidRPr="001D458D" w:rsidRDefault="005B1E35">
            <w:pPr>
              <w:autoSpaceDE w:val="0"/>
              <w:autoSpaceDN w:val="0"/>
              <w:spacing w:before="70" w:after="0"/>
              <w:ind w:left="72" w:right="432"/>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И.З. Суриков «Зима»</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 xml:space="preserve">(отрывок). А.Н. </w:t>
            </w:r>
            <w:proofErr w:type="spellStart"/>
            <w:r w:rsidRPr="001D458D">
              <w:rPr>
                <w:rFonts w:ascii="Times New Roman" w:eastAsia="Times New Roman" w:hAnsi="Times New Roman" w:cs="Times New Roman"/>
                <w:color w:val="000000"/>
                <w:sz w:val="20"/>
                <w:szCs w:val="20"/>
                <w:lang w:val="ru-RU"/>
              </w:rPr>
              <w:t>Плещее</w:t>
            </w:r>
            <w:proofErr w:type="gramStart"/>
            <w:r w:rsidRPr="001D458D">
              <w:rPr>
                <w:rFonts w:ascii="Times New Roman" w:eastAsia="Times New Roman" w:hAnsi="Times New Roman" w:cs="Times New Roman"/>
                <w:color w:val="000000"/>
                <w:sz w:val="20"/>
                <w:szCs w:val="20"/>
                <w:lang w:val="ru-RU"/>
              </w:rPr>
              <w:t>в«</w:t>
            </w:r>
            <w:proofErr w:type="gramEnd"/>
            <w:r w:rsidRPr="001D458D">
              <w:rPr>
                <w:rFonts w:ascii="Times New Roman" w:eastAsia="Times New Roman" w:hAnsi="Times New Roman" w:cs="Times New Roman"/>
                <w:color w:val="000000"/>
                <w:sz w:val="20"/>
                <w:szCs w:val="20"/>
                <w:lang w:val="ru-RU"/>
              </w:rPr>
              <w:t>Весна</w:t>
            </w:r>
            <w:proofErr w:type="spellEnd"/>
            <w:r w:rsidRPr="001D458D">
              <w:rPr>
                <w:rFonts w:ascii="Times New Roman" w:eastAsia="Times New Roman" w:hAnsi="Times New Roman" w:cs="Times New Roman"/>
                <w:color w:val="000000"/>
                <w:sz w:val="20"/>
                <w:szCs w:val="20"/>
                <w:lang w:val="ru-RU"/>
              </w:rPr>
              <w:t xml:space="preserve">» (отрывок). – к.1 </w:t>
            </w:r>
            <w:proofErr w:type="spellStart"/>
            <w:r w:rsidRPr="001D458D">
              <w:rPr>
                <w:rFonts w:ascii="Times New Roman" w:eastAsia="Times New Roman" w:hAnsi="Times New Roman" w:cs="Times New Roman"/>
                <w:color w:val="000000"/>
                <w:sz w:val="20"/>
                <w:szCs w:val="20"/>
                <w:lang w:val="ru-RU"/>
              </w:rPr>
              <w:t>ч.учебника</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20.01.2023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57.</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И.А. Бунин «В деревне»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25.01.2023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right="576"/>
              <w:jc w:val="center"/>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58.</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И.А. </w:t>
            </w:r>
            <w:proofErr w:type="spellStart"/>
            <w:r w:rsidRPr="001D458D">
              <w:rPr>
                <w:rFonts w:ascii="Times New Roman" w:eastAsia="Times New Roman" w:hAnsi="Times New Roman" w:cs="Times New Roman"/>
                <w:color w:val="000000"/>
                <w:sz w:val="20"/>
                <w:szCs w:val="20"/>
              </w:rPr>
              <w:t>Бунин</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Лапти</w:t>
            </w:r>
            <w:proofErr w:type="spellEnd"/>
            <w:r w:rsidRPr="001D458D">
              <w:rPr>
                <w:rFonts w:ascii="Times New Roman" w:eastAsia="Times New Roman" w:hAnsi="Times New Roman" w:cs="Times New Roman"/>
                <w:color w:val="000000"/>
                <w:sz w:val="20"/>
                <w:szCs w:val="20"/>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26.01.2023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59.</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71"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lang w:val="ru-RU"/>
              </w:rPr>
              <w:t xml:space="preserve">В.Г. Короленко. «В дурном обществе». </w:t>
            </w:r>
            <w:proofErr w:type="spellStart"/>
            <w:r w:rsidRPr="001D458D">
              <w:rPr>
                <w:rFonts w:ascii="Times New Roman" w:eastAsia="Times New Roman" w:hAnsi="Times New Roman" w:cs="Times New Roman"/>
                <w:color w:val="000000"/>
                <w:sz w:val="20"/>
                <w:szCs w:val="20"/>
              </w:rPr>
              <w:t>Гуманистический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пафос</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произведения</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27.01.2023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60.</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ind w:left="72" w:right="144"/>
              <w:rPr>
                <w:rFonts w:ascii="Times New Roman" w:hAnsi="Times New Roman" w:cs="Times New Roman"/>
                <w:sz w:val="20"/>
                <w:szCs w:val="20"/>
              </w:rPr>
            </w:pPr>
            <w:r w:rsidRPr="001D458D">
              <w:rPr>
                <w:rFonts w:ascii="Times New Roman" w:eastAsia="Times New Roman" w:hAnsi="Times New Roman" w:cs="Times New Roman"/>
                <w:color w:val="000000"/>
                <w:sz w:val="20"/>
                <w:szCs w:val="20"/>
                <w:lang w:val="ru-RU"/>
              </w:rPr>
              <w:t xml:space="preserve">В.Г. Короленко. «В дурном обществе». Мир детей и мир взрослых. </w:t>
            </w:r>
            <w:proofErr w:type="spellStart"/>
            <w:r w:rsidRPr="001D458D">
              <w:rPr>
                <w:rFonts w:ascii="Times New Roman" w:eastAsia="Times New Roman" w:hAnsi="Times New Roman" w:cs="Times New Roman"/>
                <w:color w:val="000000"/>
                <w:sz w:val="20"/>
                <w:szCs w:val="20"/>
              </w:rPr>
              <w:t>Контрасты</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судеб</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героев</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01.02.2023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ind w:left="72"/>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r w:rsidRPr="001D458D">
              <w:rPr>
                <w:rFonts w:ascii="Times New Roman" w:hAnsi="Times New Roman" w:cs="Times New Roman"/>
                <w:sz w:val="20"/>
                <w:szCs w:val="20"/>
              </w:rPr>
              <w:br/>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 xml:space="preserve">; </w:t>
            </w:r>
            <w:r w:rsidRPr="001D458D">
              <w:rPr>
                <w:rFonts w:ascii="Times New Roman" w:hAnsi="Times New Roman" w:cs="Times New Roman"/>
                <w:sz w:val="20"/>
                <w:szCs w:val="20"/>
              </w:rPr>
              <w:br/>
            </w:r>
            <w:proofErr w:type="spellStart"/>
            <w:r w:rsidRPr="001D458D">
              <w:rPr>
                <w:rFonts w:ascii="Times New Roman" w:eastAsia="Times New Roman" w:hAnsi="Times New Roman" w:cs="Times New Roman"/>
                <w:color w:val="000000"/>
                <w:sz w:val="20"/>
                <w:szCs w:val="20"/>
              </w:rPr>
              <w:t>Письменный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контроль</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61.</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ind w:left="72" w:right="144"/>
              <w:rPr>
                <w:rFonts w:ascii="Times New Roman" w:hAnsi="Times New Roman" w:cs="Times New Roman"/>
                <w:sz w:val="20"/>
                <w:szCs w:val="20"/>
              </w:rPr>
            </w:pPr>
            <w:r w:rsidRPr="001D458D">
              <w:rPr>
                <w:rFonts w:ascii="Times New Roman" w:eastAsia="Times New Roman" w:hAnsi="Times New Roman" w:cs="Times New Roman"/>
                <w:color w:val="000000"/>
                <w:sz w:val="20"/>
                <w:szCs w:val="20"/>
                <w:lang w:val="ru-RU"/>
              </w:rPr>
              <w:t xml:space="preserve">В.Г. Короленко. «В дурном обществе». Мир детей и мир взрослых. </w:t>
            </w:r>
            <w:proofErr w:type="spellStart"/>
            <w:r w:rsidRPr="001D458D">
              <w:rPr>
                <w:rFonts w:ascii="Times New Roman" w:eastAsia="Times New Roman" w:hAnsi="Times New Roman" w:cs="Times New Roman"/>
                <w:color w:val="000000"/>
                <w:sz w:val="20"/>
                <w:szCs w:val="20"/>
              </w:rPr>
              <w:t>Контрасты</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судеб</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героев</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02.02.2023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bl>
    <w:p w:rsidR="00017B5E" w:rsidRPr="001D458D" w:rsidRDefault="00017B5E">
      <w:pPr>
        <w:autoSpaceDE w:val="0"/>
        <w:autoSpaceDN w:val="0"/>
        <w:spacing w:after="0" w:line="14" w:lineRule="exact"/>
        <w:rPr>
          <w:rFonts w:ascii="Times New Roman" w:hAnsi="Times New Roman" w:cs="Times New Roman"/>
          <w:sz w:val="20"/>
          <w:szCs w:val="20"/>
        </w:rPr>
      </w:pPr>
    </w:p>
    <w:p w:rsidR="00017B5E" w:rsidRPr="001D458D" w:rsidRDefault="00017B5E">
      <w:pPr>
        <w:rPr>
          <w:rFonts w:ascii="Times New Roman" w:hAnsi="Times New Roman" w:cs="Times New Roman"/>
          <w:sz w:val="20"/>
          <w:szCs w:val="20"/>
        </w:rPr>
        <w:sectPr w:rsidR="00017B5E" w:rsidRPr="001D458D">
          <w:pgSz w:w="11900" w:h="16840"/>
          <w:pgMar w:top="284" w:right="650" w:bottom="358" w:left="666" w:header="720" w:footer="720" w:gutter="0"/>
          <w:cols w:space="720" w:equalWidth="0">
            <w:col w:w="10584" w:space="0"/>
          </w:cols>
          <w:docGrid w:linePitch="360"/>
        </w:sectPr>
      </w:pPr>
    </w:p>
    <w:p w:rsidR="00017B5E" w:rsidRPr="001D458D" w:rsidRDefault="00017B5E">
      <w:pPr>
        <w:autoSpaceDE w:val="0"/>
        <w:autoSpaceDN w:val="0"/>
        <w:spacing w:after="66" w:line="220" w:lineRule="exact"/>
        <w:rPr>
          <w:rFonts w:ascii="Times New Roman" w:hAnsi="Times New Roman" w:cs="Times New Roman"/>
          <w:sz w:val="20"/>
          <w:szCs w:val="20"/>
        </w:rPr>
      </w:pPr>
    </w:p>
    <w:tbl>
      <w:tblPr>
        <w:tblW w:w="0" w:type="auto"/>
        <w:tblInd w:w="6" w:type="dxa"/>
        <w:tblLayout w:type="fixed"/>
        <w:tblLook w:val="04A0" w:firstRow="1" w:lastRow="0" w:firstColumn="1" w:lastColumn="0" w:noHBand="0" w:noVBand="1"/>
      </w:tblPr>
      <w:tblGrid>
        <w:gridCol w:w="576"/>
        <w:gridCol w:w="3230"/>
        <w:gridCol w:w="732"/>
        <w:gridCol w:w="1620"/>
        <w:gridCol w:w="1668"/>
        <w:gridCol w:w="1236"/>
        <w:gridCol w:w="1490"/>
      </w:tblGrid>
      <w:tr w:rsidR="00017B5E" w:rsidRPr="001D458D">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62.</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Р/Р </w:t>
            </w:r>
            <w:proofErr w:type="spellStart"/>
            <w:r w:rsidRPr="001D458D">
              <w:rPr>
                <w:rFonts w:ascii="Times New Roman" w:eastAsia="Times New Roman" w:hAnsi="Times New Roman" w:cs="Times New Roman"/>
                <w:color w:val="000000"/>
                <w:sz w:val="20"/>
                <w:szCs w:val="20"/>
              </w:rPr>
              <w:t>Сочинение</w:t>
            </w:r>
            <w:proofErr w:type="spellEnd"/>
            <w:r w:rsidRPr="001D458D">
              <w:rPr>
                <w:rFonts w:ascii="Times New Roman" w:eastAsia="Times New Roman" w:hAnsi="Times New Roman" w:cs="Times New Roman"/>
                <w:color w:val="000000"/>
                <w:sz w:val="20"/>
                <w:szCs w:val="20"/>
              </w:rPr>
              <w:t xml:space="preserve"> - </w:t>
            </w:r>
            <w:proofErr w:type="spellStart"/>
            <w:r w:rsidRPr="001D458D">
              <w:rPr>
                <w:rFonts w:ascii="Times New Roman" w:eastAsia="Times New Roman" w:hAnsi="Times New Roman" w:cs="Times New Roman"/>
                <w:color w:val="000000"/>
                <w:sz w:val="20"/>
                <w:szCs w:val="20"/>
              </w:rPr>
              <w:t>рассуждение</w:t>
            </w:r>
            <w:proofErr w:type="spellEnd"/>
            <w:r w:rsidRPr="001D458D">
              <w:rPr>
                <w:rFonts w:ascii="Times New Roman" w:eastAsia="Times New Roman" w:hAnsi="Times New Roman" w:cs="Times New Roman"/>
                <w:color w:val="000000"/>
                <w:sz w:val="20"/>
                <w:szCs w:val="20"/>
              </w:rPr>
              <w:t xml:space="preserve">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03.02.2023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63.</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71" w:lineRule="auto"/>
              <w:ind w:left="72" w:right="288"/>
              <w:rPr>
                <w:rFonts w:ascii="Times New Roman" w:hAnsi="Times New Roman" w:cs="Times New Roman"/>
                <w:sz w:val="20"/>
                <w:szCs w:val="20"/>
              </w:rPr>
            </w:pPr>
            <w:r w:rsidRPr="001D458D">
              <w:rPr>
                <w:rFonts w:ascii="Times New Roman" w:eastAsia="Times New Roman" w:hAnsi="Times New Roman" w:cs="Times New Roman"/>
                <w:color w:val="000000"/>
                <w:sz w:val="20"/>
                <w:szCs w:val="20"/>
                <w:lang w:val="ru-RU"/>
              </w:rPr>
              <w:t xml:space="preserve">П.П. Бажов. «Медной горы Хозяйка». </w:t>
            </w:r>
            <w:proofErr w:type="spellStart"/>
            <w:r w:rsidRPr="001D458D">
              <w:rPr>
                <w:rFonts w:ascii="Times New Roman" w:eastAsia="Times New Roman" w:hAnsi="Times New Roman" w:cs="Times New Roman"/>
                <w:color w:val="000000"/>
                <w:sz w:val="20"/>
                <w:szCs w:val="20"/>
              </w:rPr>
              <w:t>Реальность</w:t>
            </w:r>
            <w:proofErr w:type="spellEnd"/>
            <w:r w:rsidRPr="001D458D">
              <w:rPr>
                <w:rFonts w:ascii="Times New Roman" w:eastAsia="Times New Roman" w:hAnsi="Times New Roman" w:cs="Times New Roman"/>
                <w:color w:val="000000"/>
                <w:sz w:val="20"/>
                <w:szCs w:val="20"/>
              </w:rPr>
              <w:t xml:space="preserve"> и </w:t>
            </w:r>
            <w:r w:rsidRPr="001D458D">
              <w:rPr>
                <w:rFonts w:ascii="Times New Roman" w:hAnsi="Times New Roman" w:cs="Times New Roman"/>
                <w:sz w:val="20"/>
                <w:szCs w:val="20"/>
              </w:rPr>
              <w:br/>
            </w:r>
            <w:proofErr w:type="spellStart"/>
            <w:r w:rsidRPr="001D458D">
              <w:rPr>
                <w:rFonts w:ascii="Times New Roman" w:eastAsia="Times New Roman" w:hAnsi="Times New Roman" w:cs="Times New Roman"/>
                <w:color w:val="000000"/>
                <w:sz w:val="20"/>
                <w:szCs w:val="20"/>
              </w:rPr>
              <w:t>фантастика</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08.02.2023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385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64.</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83" w:lineRule="auto"/>
              <w:ind w:left="72" w:right="288"/>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П.П. Бажов. «Медной горы Хозяйка». Честность,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 xml:space="preserve">добросовестность,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 xml:space="preserve">трудолюбие и талант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главного героя сказа</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«Медной горы Хозяйка».</w:t>
            </w:r>
          </w:p>
          <w:p w:rsidR="00017B5E" w:rsidRPr="001D458D" w:rsidRDefault="005B1E35">
            <w:pPr>
              <w:autoSpaceDE w:val="0"/>
              <w:autoSpaceDN w:val="0"/>
              <w:spacing w:before="70" w:after="0" w:line="281" w:lineRule="auto"/>
              <w:ind w:left="72" w:right="144"/>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Стремление к совершенному мастерству</w:t>
            </w:r>
            <w:proofErr w:type="gramStart"/>
            <w:r w:rsidRPr="001D458D">
              <w:rPr>
                <w:rFonts w:ascii="Times New Roman" w:eastAsia="Times New Roman" w:hAnsi="Times New Roman" w:cs="Times New Roman"/>
                <w:color w:val="000000"/>
                <w:sz w:val="20"/>
                <w:szCs w:val="20"/>
                <w:lang w:val="ru-RU"/>
              </w:rPr>
              <w:t xml:space="preserve"> И</w:t>
            </w:r>
            <w:proofErr w:type="gramEnd"/>
            <w:r w:rsidRPr="001D458D">
              <w:rPr>
                <w:rFonts w:ascii="Times New Roman" w:eastAsia="Times New Roman" w:hAnsi="Times New Roman" w:cs="Times New Roman"/>
                <w:color w:val="000000"/>
                <w:sz w:val="20"/>
                <w:szCs w:val="20"/>
                <w:lang w:val="ru-RU"/>
              </w:rPr>
              <w:t>нд. проект</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 xml:space="preserve">«Сказы </w:t>
            </w:r>
            <w:proofErr w:type="spellStart"/>
            <w:r w:rsidRPr="001D458D">
              <w:rPr>
                <w:rFonts w:ascii="Times New Roman" w:eastAsia="Times New Roman" w:hAnsi="Times New Roman" w:cs="Times New Roman"/>
                <w:color w:val="000000"/>
                <w:sz w:val="20"/>
                <w:szCs w:val="20"/>
                <w:lang w:val="ru-RU"/>
              </w:rPr>
              <w:t>П.Бажова</w:t>
            </w:r>
            <w:proofErr w:type="spellEnd"/>
            <w:r w:rsidRPr="001D458D">
              <w:rPr>
                <w:rFonts w:ascii="Times New Roman" w:eastAsia="Times New Roman" w:hAnsi="Times New Roman" w:cs="Times New Roman"/>
                <w:color w:val="000000"/>
                <w:sz w:val="20"/>
                <w:szCs w:val="20"/>
                <w:lang w:val="ru-RU"/>
              </w:rPr>
              <w:t xml:space="preserve"> в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иллюстрациях художников Палеха»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09.02.2023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65.</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ind w:left="72" w:right="288"/>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К.Г. Паустовский «Тёплый хлеб». Тема и проблема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 xml:space="preserve">произведения, герои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литературной сказки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10.02.2023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66.</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ind w:left="72" w:right="288"/>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К.Г. Паустовский «Тёплый хлеб». Доброта и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 xml:space="preserve">сострадание, реальное и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фантастическое в сказке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15.02.2023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ind w:left="72"/>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r w:rsidRPr="001D458D">
              <w:rPr>
                <w:rFonts w:ascii="Times New Roman" w:hAnsi="Times New Roman" w:cs="Times New Roman"/>
                <w:sz w:val="20"/>
                <w:szCs w:val="20"/>
              </w:rPr>
              <w:br/>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 xml:space="preserve">; </w:t>
            </w:r>
            <w:r w:rsidRPr="001D458D">
              <w:rPr>
                <w:rFonts w:ascii="Times New Roman" w:hAnsi="Times New Roman" w:cs="Times New Roman"/>
                <w:sz w:val="20"/>
                <w:szCs w:val="20"/>
              </w:rPr>
              <w:br/>
            </w:r>
            <w:proofErr w:type="spellStart"/>
            <w:r w:rsidRPr="001D458D">
              <w:rPr>
                <w:rFonts w:ascii="Times New Roman" w:eastAsia="Times New Roman" w:hAnsi="Times New Roman" w:cs="Times New Roman"/>
                <w:color w:val="000000"/>
                <w:sz w:val="20"/>
                <w:szCs w:val="20"/>
              </w:rPr>
              <w:t>Письменный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контроль</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67.</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Внеклассное чтение. К.Г.</w:t>
            </w:r>
          </w:p>
          <w:p w:rsidR="00017B5E" w:rsidRPr="001D458D" w:rsidRDefault="005B1E35">
            <w:pPr>
              <w:autoSpaceDE w:val="0"/>
              <w:autoSpaceDN w:val="0"/>
              <w:spacing w:before="70" w:after="0" w:line="230" w:lineRule="auto"/>
              <w:ind w:left="72"/>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Паустовский «Заячьи лапы»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16.02.2023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68.</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71" w:lineRule="auto"/>
              <w:ind w:left="72" w:right="288"/>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С.Я. Маршак «Двенадцать месяцев». Особенности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драмы как рода литературы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17.02.2023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21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69.</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81" w:lineRule="auto"/>
              <w:ind w:left="72" w:right="144"/>
              <w:rPr>
                <w:rFonts w:ascii="Times New Roman" w:hAnsi="Times New Roman" w:cs="Times New Roman"/>
                <w:sz w:val="20"/>
                <w:szCs w:val="20"/>
              </w:rPr>
            </w:pPr>
            <w:r w:rsidRPr="001D458D">
              <w:rPr>
                <w:rFonts w:ascii="Times New Roman" w:eastAsia="Times New Roman" w:hAnsi="Times New Roman" w:cs="Times New Roman"/>
                <w:color w:val="000000"/>
                <w:sz w:val="20"/>
                <w:szCs w:val="20"/>
                <w:lang w:val="ru-RU"/>
              </w:rPr>
              <w:t xml:space="preserve">С.Я. Маршак «Двенадцать месяцев». Положительные и отрицательные герои пьесы </w:t>
            </w:r>
            <w:proofErr w:type="gramStart"/>
            <w:r w:rsidRPr="001D458D">
              <w:rPr>
                <w:rFonts w:ascii="Times New Roman" w:eastAsia="Times New Roman" w:hAnsi="Times New Roman" w:cs="Times New Roman"/>
                <w:color w:val="000000"/>
                <w:sz w:val="20"/>
                <w:szCs w:val="20"/>
                <w:lang w:val="ru-RU"/>
              </w:rPr>
              <w:t>-с</w:t>
            </w:r>
            <w:proofErr w:type="gramEnd"/>
            <w:r w:rsidRPr="001D458D">
              <w:rPr>
                <w:rFonts w:ascii="Times New Roman" w:eastAsia="Times New Roman" w:hAnsi="Times New Roman" w:cs="Times New Roman"/>
                <w:color w:val="000000"/>
                <w:sz w:val="20"/>
                <w:szCs w:val="20"/>
                <w:lang w:val="ru-RU"/>
              </w:rPr>
              <w:t xml:space="preserve">казки. </w:t>
            </w:r>
            <w:proofErr w:type="spellStart"/>
            <w:r w:rsidRPr="001D458D">
              <w:rPr>
                <w:rFonts w:ascii="Times New Roman" w:eastAsia="Times New Roman" w:hAnsi="Times New Roman" w:cs="Times New Roman"/>
                <w:color w:val="000000"/>
                <w:sz w:val="20"/>
                <w:szCs w:val="20"/>
              </w:rPr>
              <w:t>Победа</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добра</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над</w:t>
            </w:r>
            <w:proofErr w:type="spellEnd"/>
            <w:r w:rsidRPr="001D458D">
              <w:rPr>
                <w:rFonts w:ascii="Times New Roman" w:eastAsia="Times New Roman" w:hAnsi="Times New Roman" w:cs="Times New Roman"/>
                <w:color w:val="000000"/>
                <w:sz w:val="20"/>
                <w:szCs w:val="20"/>
              </w:rPr>
              <w:t xml:space="preserve"> </w:t>
            </w:r>
            <w:r w:rsidRPr="001D458D">
              <w:rPr>
                <w:rFonts w:ascii="Times New Roman" w:hAnsi="Times New Roman" w:cs="Times New Roman"/>
                <w:sz w:val="20"/>
                <w:szCs w:val="20"/>
              </w:rPr>
              <w:br/>
            </w:r>
            <w:proofErr w:type="spellStart"/>
            <w:r w:rsidRPr="001D458D">
              <w:rPr>
                <w:rFonts w:ascii="Times New Roman" w:eastAsia="Times New Roman" w:hAnsi="Times New Roman" w:cs="Times New Roman"/>
                <w:color w:val="000000"/>
                <w:sz w:val="20"/>
                <w:szCs w:val="20"/>
              </w:rPr>
              <w:t>злом</w:t>
            </w:r>
            <w:proofErr w:type="spellEnd"/>
            <w:r w:rsidRPr="001D458D">
              <w:rPr>
                <w:rFonts w:ascii="Times New Roman" w:eastAsia="Times New Roman" w:hAnsi="Times New Roman" w:cs="Times New Roman"/>
                <w:color w:val="000000"/>
                <w:sz w:val="20"/>
                <w:szCs w:val="20"/>
              </w:rPr>
              <w:t xml:space="preserve"> – </w:t>
            </w:r>
            <w:proofErr w:type="spellStart"/>
            <w:r w:rsidRPr="001D458D">
              <w:rPr>
                <w:rFonts w:ascii="Times New Roman" w:eastAsia="Times New Roman" w:hAnsi="Times New Roman" w:cs="Times New Roman"/>
                <w:color w:val="000000"/>
                <w:sz w:val="20"/>
                <w:szCs w:val="20"/>
              </w:rPr>
              <w:t>традиция</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русских</w:t>
            </w:r>
            <w:proofErr w:type="spellEnd"/>
            <w:r w:rsidRPr="001D458D">
              <w:rPr>
                <w:rFonts w:ascii="Times New Roman" w:eastAsia="Times New Roman" w:hAnsi="Times New Roman" w:cs="Times New Roman"/>
                <w:color w:val="000000"/>
                <w:sz w:val="20"/>
                <w:szCs w:val="20"/>
              </w:rPr>
              <w:t xml:space="preserve"> </w:t>
            </w:r>
            <w:r w:rsidRPr="001D458D">
              <w:rPr>
                <w:rFonts w:ascii="Times New Roman" w:hAnsi="Times New Roman" w:cs="Times New Roman"/>
                <w:sz w:val="20"/>
                <w:szCs w:val="20"/>
              </w:rPr>
              <w:br/>
            </w:r>
            <w:proofErr w:type="spellStart"/>
            <w:r w:rsidRPr="001D458D">
              <w:rPr>
                <w:rFonts w:ascii="Times New Roman" w:eastAsia="Times New Roman" w:hAnsi="Times New Roman" w:cs="Times New Roman"/>
                <w:color w:val="000000"/>
                <w:sz w:val="20"/>
                <w:szCs w:val="20"/>
              </w:rPr>
              <w:t>народных</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сказок</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22.02.2023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70.</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ind w:left="72" w:right="288"/>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Добро и зло в сказке </w:t>
            </w:r>
            <w:proofErr w:type="gramStart"/>
            <w:r w:rsidRPr="001D458D">
              <w:rPr>
                <w:rFonts w:ascii="Times New Roman" w:eastAsia="Times New Roman" w:hAnsi="Times New Roman" w:cs="Times New Roman"/>
                <w:color w:val="000000"/>
                <w:sz w:val="20"/>
                <w:szCs w:val="20"/>
                <w:lang w:val="ru-RU"/>
              </w:rPr>
              <w:t>-п</w:t>
            </w:r>
            <w:proofErr w:type="gramEnd"/>
            <w:r w:rsidRPr="001D458D">
              <w:rPr>
                <w:rFonts w:ascii="Times New Roman" w:eastAsia="Times New Roman" w:hAnsi="Times New Roman" w:cs="Times New Roman"/>
                <w:color w:val="000000"/>
                <w:sz w:val="20"/>
                <w:szCs w:val="20"/>
                <w:lang w:val="ru-RU"/>
              </w:rPr>
              <w:t>ьесе С.Я. Маршака «Двенадцать месяцев» Сочинение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рассуждение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23.02.2023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right="576"/>
              <w:jc w:val="center"/>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11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71.</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71" w:lineRule="auto"/>
              <w:ind w:left="72" w:right="576"/>
              <w:rPr>
                <w:rFonts w:ascii="Times New Roman" w:hAnsi="Times New Roman" w:cs="Times New Roman"/>
                <w:sz w:val="20"/>
                <w:szCs w:val="20"/>
                <w:lang w:val="ru-RU"/>
              </w:rPr>
            </w:pPr>
            <w:proofErr w:type="gramStart"/>
            <w:r w:rsidRPr="001D458D">
              <w:rPr>
                <w:rFonts w:ascii="Times New Roman" w:eastAsia="Times New Roman" w:hAnsi="Times New Roman" w:cs="Times New Roman"/>
                <w:color w:val="000000"/>
                <w:sz w:val="20"/>
                <w:szCs w:val="20"/>
                <w:lang w:val="ru-RU"/>
              </w:rPr>
              <w:t>Р</w:t>
            </w:r>
            <w:proofErr w:type="gramEnd"/>
            <w:r w:rsidRPr="001D458D">
              <w:rPr>
                <w:rFonts w:ascii="Times New Roman" w:eastAsia="Times New Roman" w:hAnsi="Times New Roman" w:cs="Times New Roman"/>
                <w:color w:val="000000"/>
                <w:sz w:val="20"/>
                <w:szCs w:val="20"/>
                <w:lang w:val="ru-RU"/>
              </w:rPr>
              <w:t>/Р Сочинение сказки о волшебных событиях в нашем классе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24.02.2023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right="576"/>
              <w:jc w:val="center"/>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bl>
    <w:p w:rsidR="00017B5E" w:rsidRPr="001D458D" w:rsidRDefault="00017B5E">
      <w:pPr>
        <w:autoSpaceDE w:val="0"/>
        <w:autoSpaceDN w:val="0"/>
        <w:spacing w:after="0" w:line="14" w:lineRule="exact"/>
        <w:rPr>
          <w:rFonts w:ascii="Times New Roman" w:hAnsi="Times New Roman" w:cs="Times New Roman"/>
          <w:sz w:val="20"/>
          <w:szCs w:val="20"/>
        </w:rPr>
      </w:pPr>
    </w:p>
    <w:p w:rsidR="00017B5E" w:rsidRPr="001D458D" w:rsidRDefault="00017B5E">
      <w:pPr>
        <w:rPr>
          <w:rFonts w:ascii="Times New Roman" w:hAnsi="Times New Roman" w:cs="Times New Roman"/>
          <w:sz w:val="20"/>
          <w:szCs w:val="20"/>
        </w:rPr>
        <w:sectPr w:rsidR="00017B5E" w:rsidRPr="001D458D">
          <w:pgSz w:w="11900" w:h="16840"/>
          <w:pgMar w:top="284" w:right="650" w:bottom="290" w:left="666" w:header="720" w:footer="720" w:gutter="0"/>
          <w:cols w:space="720" w:equalWidth="0">
            <w:col w:w="10584" w:space="0"/>
          </w:cols>
          <w:docGrid w:linePitch="360"/>
        </w:sectPr>
      </w:pPr>
    </w:p>
    <w:p w:rsidR="00017B5E" w:rsidRPr="001D458D" w:rsidRDefault="00017B5E">
      <w:pPr>
        <w:autoSpaceDE w:val="0"/>
        <w:autoSpaceDN w:val="0"/>
        <w:spacing w:after="66" w:line="220" w:lineRule="exact"/>
        <w:rPr>
          <w:rFonts w:ascii="Times New Roman" w:hAnsi="Times New Roman" w:cs="Times New Roman"/>
          <w:sz w:val="20"/>
          <w:szCs w:val="20"/>
        </w:rPr>
      </w:pPr>
    </w:p>
    <w:tbl>
      <w:tblPr>
        <w:tblW w:w="0" w:type="auto"/>
        <w:tblInd w:w="6" w:type="dxa"/>
        <w:tblLayout w:type="fixed"/>
        <w:tblLook w:val="04A0" w:firstRow="1" w:lastRow="0" w:firstColumn="1" w:lastColumn="0" w:noHBand="0" w:noVBand="1"/>
      </w:tblPr>
      <w:tblGrid>
        <w:gridCol w:w="576"/>
        <w:gridCol w:w="3230"/>
        <w:gridCol w:w="732"/>
        <w:gridCol w:w="1620"/>
        <w:gridCol w:w="1668"/>
        <w:gridCol w:w="1236"/>
        <w:gridCol w:w="1490"/>
      </w:tblGrid>
      <w:tr w:rsidR="00017B5E" w:rsidRPr="001D458D">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72.</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288"/>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А.П. Платонов «Никита». Единство героя с природой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01.03.2023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73.</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432"/>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.А.П. Платонов «Никита». Быт и фантастика.</w:t>
            </w:r>
          </w:p>
          <w:p w:rsidR="00017B5E" w:rsidRPr="001D458D" w:rsidRDefault="005B1E35">
            <w:pPr>
              <w:autoSpaceDE w:val="0"/>
              <w:autoSpaceDN w:val="0"/>
              <w:spacing w:before="70" w:after="0" w:line="271" w:lineRule="auto"/>
              <w:ind w:left="72" w:right="432"/>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Особенности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мировосприятия главного героя рассказа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02.03.2023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1164"/>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74.</w:t>
            </w:r>
          </w:p>
        </w:tc>
        <w:tc>
          <w:tcPr>
            <w:tcW w:w="3230" w:type="dxa"/>
            <w:tcBorders>
              <w:top w:val="single" w:sz="4" w:space="0" w:color="000000"/>
              <w:left w:val="single" w:sz="4" w:space="0" w:color="000000"/>
              <w:bottom w:val="single" w:sz="5" w:space="0" w:color="000000"/>
              <w:right w:val="single" w:sz="4" w:space="0" w:color="000000"/>
            </w:tcBorders>
            <w:tcMar>
              <w:left w:w="0" w:type="dxa"/>
              <w:right w:w="0" w:type="dxa"/>
            </w:tcMar>
          </w:tcPr>
          <w:p w:rsidR="00017B5E" w:rsidRPr="001D458D" w:rsidRDefault="005B1E35">
            <w:pPr>
              <w:autoSpaceDE w:val="0"/>
              <w:autoSpaceDN w:val="0"/>
              <w:spacing w:before="98" w:after="0" w:line="271" w:lineRule="auto"/>
              <w:ind w:left="72" w:right="144"/>
              <w:rPr>
                <w:rFonts w:ascii="Times New Roman" w:hAnsi="Times New Roman" w:cs="Times New Roman"/>
                <w:sz w:val="20"/>
                <w:szCs w:val="20"/>
              </w:rPr>
            </w:pPr>
            <w:r w:rsidRPr="001D458D">
              <w:rPr>
                <w:rFonts w:ascii="Times New Roman" w:eastAsia="Times New Roman" w:hAnsi="Times New Roman" w:cs="Times New Roman"/>
                <w:color w:val="000000"/>
                <w:sz w:val="20"/>
                <w:szCs w:val="20"/>
                <w:lang w:val="ru-RU"/>
              </w:rPr>
              <w:t>В.П. Астафьев «</w:t>
            </w:r>
            <w:proofErr w:type="spellStart"/>
            <w:r w:rsidRPr="001D458D">
              <w:rPr>
                <w:rFonts w:ascii="Times New Roman" w:eastAsia="Times New Roman" w:hAnsi="Times New Roman" w:cs="Times New Roman"/>
                <w:color w:val="000000"/>
                <w:sz w:val="20"/>
                <w:szCs w:val="20"/>
                <w:lang w:val="ru-RU"/>
              </w:rPr>
              <w:t>Васюткино</w:t>
            </w:r>
            <w:proofErr w:type="spellEnd"/>
            <w:r w:rsidRPr="001D458D">
              <w:rPr>
                <w:rFonts w:ascii="Times New Roman" w:eastAsia="Times New Roman" w:hAnsi="Times New Roman" w:cs="Times New Roman"/>
                <w:color w:val="000000"/>
                <w:sz w:val="20"/>
                <w:szCs w:val="20"/>
                <w:lang w:val="ru-RU"/>
              </w:rPr>
              <w:t xml:space="preserve"> озеро». </w:t>
            </w:r>
            <w:proofErr w:type="spellStart"/>
            <w:r w:rsidRPr="001D458D">
              <w:rPr>
                <w:rFonts w:ascii="Times New Roman" w:eastAsia="Times New Roman" w:hAnsi="Times New Roman" w:cs="Times New Roman"/>
                <w:color w:val="000000"/>
                <w:sz w:val="20"/>
                <w:szCs w:val="20"/>
              </w:rPr>
              <w:t>Автобиографичность</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рассказа</w:t>
            </w:r>
            <w:proofErr w:type="spellEnd"/>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03.03.2023 </w:t>
            </w:r>
          </w:p>
        </w:tc>
        <w:tc>
          <w:tcPr>
            <w:tcW w:w="1490" w:type="dxa"/>
            <w:tcBorders>
              <w:top w:val="single" w:sz="4" w:space="0" w:color="000000"/>
              <w:left w:val="single" w:sz="4" w:space="0" w:color="000000"/>
              <w:bottom w:val="single" w:sz="5"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1166"/>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75.</w:t>
            </w:r>
          </w:p>
        </w:tc>
        <w:tc>
          <w:tcPr>
            <w:tcW w:w="3230" w:type="dxa"/>
            <w:tcBorders>
              <w:top w:val="single" w:sz="5"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71" w:lineRule="auto"/>
              <w:ind w:left="72" w:right="144"/>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В.П. Астафьев «</w:t>
            </w:r>
            <w:proofErr w:type="spellStart"/>
            <w:r w:rsidRPr="001D458D">
              <w:rPr>
                <w:rFonts w:ascii="Times New Roman" w:eastAsia="Times New Roman" w:hAnsi="Times New Roman" w:cs="Times New Roman"/>
                <w:color w:val="000000"/>
                <w:sz w:val="20"/>
                <w:szCs w:val="20"/>
                <w:lang w:val="ru-RU"/>
              </w:rPr>
              <w:t>Васюткино</w:t>
            </w:r>
            <w:proofErr w:type="spellEnd"/>
            <w:r w:rsidRPr="001D458D">
              <w:rPr>
                <w:rFonts w:ascii="Times New Roman" w:eastAsia="Times New Roman" w:hAnsi="Times New Roman" w:cs="Times New Roman"/>
                <w:color w:val="000000"/>
                <w:sz w:val="20"/>
                <w:szCs w:val="20"/>
                <w:lang w:val="ru-RU"/>
              </w:rPr>
              <w:t xml:space="preserve"> озеро». Человек и природа в рассказе</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09.03.2023 </w:t>
            </w:r>
          </w:p>
        </w:tc>
        <w:tc>
          <w:tcPr>
            <w:tcW w:w="1490" w:type="dxa"/>
            <w:tcBorders>
              <w:top w:val="single" w:sz="5"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76.</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71" w:lineRule="auto"/>
              <w:ind w:left="72" w:right="288"/>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«Ради жизни на земле…». А.Т. Твардовский «Рассказ танкиста»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10.03.2023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77.</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«Ради жизни на земле…».</w:t>
            </w:r>
          </w:p>
          <w:p w:rsidR="00017B5E" w:rsidRPr="001D458D" w:rsidRDefault="005B1E35">
            <w:pPr>
              <w:autoSpaceDE w:val="0"/>
              <w:autoSpaceDN w:val="0"/>
              <w:spacing w:before="70" w:after="0" w:line="262" w:lineRule="auto"/>
              <w:ind w:left="72"/>
              <w:rPr>
                <w:rFonts w:ascii="Times New Roman" w:hAnsi="Times New Roman" w:cs="Times New Roman"/>
                <w:sz w:val="20"/>
                <w:szCs w:val="20"/>
                <w:lang w:val="ru-RU"/>
              </w:rPr>
            </w:pPr>
            <w:proofErr w:type="spellStart"/>
            <w:r w:rsidRPr="001D458D">
              <w:rPr>
                <w:rFonts w:ascii="Times New Roman" w:eastAsia="Times New Roman" w:hAnsi="Times New Roman" w:cs="Times New Roman"/>
                <w:color w:val="000000"/>
                <w:sz w:val="20"/>
                <w:szCs w:val="20"/>
                <w:lang w:val="ru-RU"/>
              </w:rPr>
              <w:t>К.М.Симонов</w:t>
            </w:r>
            <w:proofErr w:type="spellEnd"/>
            <w:r w:rsidRPr="001D458D">
              <w:rPr>
                <w:rFonts w:ascii="Times New Roman" w:eastAsia="Times New Roman" w:hAnsi="Times New Roman" w:cs="Times New Roman"/>
                <w:color w:val="000000"/>
                <w:sz w:val="20"/>
                <w:szCs w:val="20"/>
                <w:lang w:val="ru-RU"/>
              </w:rPr>
              <w:t xml:space="preserve"> «Майор привёз мальчишку на лафете…»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15.03.2023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78.</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71" w:lineRule="auto"/>
              <w:ind w:left="72"/>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И.А. Бунин «Помню – долгий зимний вечер…»; Дон -</w:t>
            </w:r>
            <w:r w:rsidRPr="001D458D">
              <w:rPr>
                <w:rFonts w:ascii="Times New Roman" w:hAnsi="Times New Roman" w:cs="Times New Roman"/>
                <w:sz w:val="20"/>
                <w:szCs w:val="20"/>
                <w:lang w:val="ru-RU"/>
              </w:rPr>
              <w:br/>
            </w:r>
            <w:proofErr w:type="spellStart"/>
            <w:r w:rsidRPr="001D458D">
              <w:rPr>
                <w:rFonts w:ascii="Times New Roman" w:eastAsia="Times New Roman" w:hAnsi="Times New Roman" w:cs="Times New Roman"/>
                <w:color w:val="000000"/>
                <w:sz w:val="20"/>
                <w:szCs w:val="20"/>
                <w:lang w:val="ru-RU"/>
              </w:rPr>
              <w:t>Аминадо</w:t>
            </w:r>
            <w:proofErr w:type="spellEnd"/>
            <w:r w:rsidRPr="001D458D">
              <w:rPr>
                <w:rFonts w:ascii="Times New Roman" w:eastAsia="Times New Roman" w:hAnsi="Times New Roman" w:cs="Times New Roman"/>
                <w:color w:val="000000"/>
                <w:sz w:val="20"/>
                <w:szCs w:val="20"/>
                <w:lang w:val="ru-RU"/>
              </w:rPr>
              <w:t xml:space="preserve"> «Города и годы»; Н.</w:t>
            </w:r>
          </w:p>
          <w:p w:rsidR="00017B5E" w:rsidRPr="001D458D" w:rsidRDefault="005B1E35">
            <w:pPr>
              <w:autoSpaceDE w:val="0"/>
              <w:autoSpaceDN w:val="0"/>
              <w:spacing w:before="70" w:after="0" w:line="230"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Рубцов</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Родная</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деревня</w:t>
            </w:r>
            <w:proofErr w:type="spellEnd"/>
            <w:r w:rsidRPr="001D458D">
              <w:rPr>
                <w:rFonts w:ascii="Times New Roman" w:eastAsia="Times New Roman" w:hAnsi="Times New Roman" w:cs="Times New Roman"/>
                <w:color w:val="000000"/>
                <w:sz w:val="20"/>
                <w:szCs w:val="20"/>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16.03.2023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79.</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71" w:lineRule="auto"/>
              <w:ind w:left="72"/>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И.А. Бунин «Помню – долгий зимний вечер…»; Дон -</w:t>
            </w:r>
            <w:r w:rsidRPr="001D458D">
              <w:rPr>
                <w:rFonts w:ascii="Times New Roman" w:hAnsi="Times New Roman" w:cs="Times New Roman"/>
                <w:sz w:val="20"/>
                <w:szCs w:val="20"/>
                <w:lang w:val="ru-RU"/>
              </w:rPr>
              <w:br/>
            </w:r>
            <w:proofErr w:type="spellStart"/>
            <w:r w:rsidRPr="001D458D">
              <w:rPr>
                <w:rFonts w:ascii="Times New Roman" w:eastAsia="Times New Roman" w:hAnsi="Times New Roman" w:cs="Times New Roman"/>
                <w:color w:val="000000"/>
                <w:sz w:val="20"/>
                <w:szCs w:val="20"/>
                <w:lang w:val="ru-RU"/>
              </w:rPr>
              <w:t>Аминадо</w:t>
            </w:r>
            <w:proofErr w:type="spellEnd"/>
            <w:r w:rsidRPr="001D458D">
              <w:rPr>
                <w:rFonts w:ascii="Times New Roman" w:eastAsia="Times New Roman" w:hAnsi="Times New Roman" w:cs="Times New Roman"/>
                <w:color w:val="000000"/>
                <w:sz w:val="20"/>
                <w:szCs w:val="20"/>
                <w:lang w:val="ru-RU"/>
              </w:rPr>
              <w:t xml:space="preserve"> «Города и годы»; Н.</w:t>
            </w:r>
          </w:p>
          <w:p w:rsidR="00017B5E" w:rsidRPr="001D458D" w:rsidRDefault="005B1E35">
            <w:pPr>
              <w:autoSpaceDE w:val="0"/>
              <w:autoSpaceDN w:val="0"/>
              <w:spacing w:before="70" w:after="0" w:line="230"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Рубцов</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Родная</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деревня</w:t>
            </w:r>
            <w:proofErr w:type="spellEnd"/>
            <w:r w:rsidRPr="001D458D">
              <w:rPr>
                <w:rFonts w:ascii="Times New Roman" w:eastAsia="Times New Roman" w:hAnsi="Times New Roman" w:cs="Times New Roman"/>
                <w:color w:val="000000"/>
                <w:sz w:val="20"/>
                <w:szCs w:val="20"/>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17.03.2023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80.</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62" w:lineRule="auto"/>
              <w:ind w:left="72" w:right="288"/>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Д. Дефо «Робинзон Крузо». Робинзонада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29.03.2023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81.</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288"/>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Д. Дефо «Робинзон Крузо». Робинзонада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30.03.2023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right="576"/>
              <w:jc w:val="center"/>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82.</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ind w:left="72"/>
              <w:rPr>
                <w:rFonts w:ascii="Times New Roman" w:hAnsi="Times New Roman" w:cs="Times New Roman"/>
                <w:sz w:val="20"/>
                <w:szCs w:val="20"/>
                <w:lang w:val="ru-RU"/>
              </w:rPr>
            </w:pPr>
            <w:proofErr w:type="spellStart"/>
            <w:r w:rsidRPr="001D458D">
              <w:rPr>
                <w:rFonts w:ascii="Times New Roman" w:eastAsia="Times New Roman" w:hAnsi="Times New Roman" w:cs="Times New Roman"/>
                <w:color w:val="000000"/>
                <w:sz w:val="20"/>
                <w:szCs w:val="20"/>
                <w:lang w:val="ru-RU"/>
              </w:rPr>
              <w:t>Г.Х.Андерсен</w:t>
            </w:r>
            <w:proofErr w:type="spellEnd"/>
            <w:r w:rsidRPr="001D458D">
              <w:rPr>
                <w:rFonts w:ascii="Times New Roman" w:eastAsia="Times New Roman" w:hAnsi="Times New Roman" w:cs="Times New Roman"/>
                <w:color w:val="000000"/>
                <w:sz w:val="20"/>
                <w:szCs w:val="20"/>
                <w:lang w:val="ru-RU"/>
              </w:rPr>
              <w:t xml:space="preserve"> «Снежная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 xml:space="preserve">королева». Соотношение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реального и фантастического в сказочном мире писателя.</w:t>
            </w:r>
          </w:p>
          <w:p w:rsidR="00017B5E" w:rsidRPr="001D458D" w:rsidRDefault="005B1E35">
            <w:pPr>
              <w:autoSpaceDE w:val="0"/>
              <w:autoSpaceDN w:val="0"/>
              <w:spacing w:before="70" w:after="0" w:line="230"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Два</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мира</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сказки</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31.03.2023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181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83.</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ind w:left="72"/>
              <w:rPr>
                <w:rFonts w:ascii="Times New Roman" w:hAnsi="Times New Roman" w:cs="Times New Roman"/>
                <w:sz w:val="20"/>
                <w:szCs w:val="20"/>
                <w:lang w:val="ru-RU"/>
              </w:rPr>
            </w:pPr>
            <w:proofErr w:type="spellStart"/>
            <w:r w:rsidRPr="001D458D">
              <w:rPr>
                <w:rFonts w:ascii="Times New Roman" w:eastAsia="Times New Roman" w:hAnsi="Times New Roman" w:cs="Times New Roman"/>
                <w:color w:val="000000"/>
                <w:sz w:val="20"/>
                <w:szCs w:val="20"/>
                <w:lang w:val="ru-RU"/>
              </w:rPr>
              <w:t>Г.Х.Андерсен</w:t>
            </w:r>
            <w:proofErr w:type="spellEnd"/>
            <w:r w:rsidRPr="001D458D">
              <w:rPr>
                <w:rFonts w:ascii="Times New Roman" w:eastAsia="Times New Roman" w:hAnsi="Times New Roman" w:cs="Times New Roman"/>
                <w:color w:val="000000"/>
                <w:sz w:val="20"/>
                <w:szCs w:val="20"/>
                <w:lang w:val="ru-RU"/>
              </w:rPr>
              <w:t xml:space="preserve"> «Снежная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 xml:space="preserve">королева». Соотношение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реального и фантастического в сказочном мире писателя.</w:t>
            </w:r>
          </w:p>
          <w:p w:rsidR="00017B5E" w:rsidRPr="001D458D" w:rsidRDefault="005B1E35">
            <w:pPr>
              <w:autoSpaceDE w:val="0"/>
              <w:autoSpaceDN w:val="0"/>
              <w:spacing w:before="70" w:after="0" w:line="230"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Два</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мира</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сказки</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05.04.2023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ind w:left="72"/>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r w:rsidRPr="001D458D">
              <w:rPr>
                <w:rFonts w:ascii="Times New Roman" w:hAnsi="Times New Roman" w:cs="Times New Roman"/>
                <w:sz w:val="20"/>
                <w:szCs w:val="20"/>
              </w:rPr>
              <w:br/>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 xml:space="preserve">; </w:t>
            </w:r>
            <w:r w:rsidRPr="001D458D">
              <w:rPr>
                <w:rFonts w:ascii="Times New Roman" w:hAnsi="Times New Roman" w:cs="Times New Roman"/>
                <w:sz w:val="20"/>
                <w:szCs w:val="20"/>
              </w:rPr>
              <w:br/>
            </w:r>
            <w:proofErr w:type="spellStart"/>
            <w:r w:rsidRPr="001D458D">
              <w:rPr>
                <w:rFonts w:ascii="Times New Roman" w:eastAsia="Times New Roman" w:hAnsi="Times New Roman" w:cs="Times New Roman"/>
                <w:color w:val="000000"/>
                <w:sz w:val="20"/>
                <w:szCs w:val="20"/>
              </w:rPr>
              <w:t>Письменный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контроль</w:t>
            </w:r>
            <w:proofErr w:type="spellEnd"/>
            <w:r w:rsidRPr="001D458D">
              <w:rPr>
                <w:rFonts w:ascii="Times New Roman" w:eastAsia="Times New Roman" w:hAnsi="Times New Roman" w:cs="Times New Roman"/>
                <w:color w:val="000000"/>
                <w:sz w:val="20"/>
                <w:szCs w:val="20"/>
              </w:rPr>
              <w:t>;</w:t>
            </w:r>
          </w:p>
        </w:tc>
      </w:tr>
    </w:tbl>
    <w:p w:rsidR="00017B5E" w:rsidRPr="001D458D" w:rsidRDefault="00017B5E">
      <w:pPr>
        <w:autoSpaceDE w:val="0"/>
        <w:autoSpaceDN w:val="0"/>
        <w:spacing w:after="0" w:line="14" w:lineRule="exact"/>
        <w:rPr>
          <w:rFonts w:ascii="Times New Roman" w:hAnsi="Times New Roman" w:cs="Times New Roman"/>
          <w:sz w:val="20"/>
          <w:szCs w:val="20"/>
        </w:rPr>
      </w:pPr>
    </w:p>
    <w:p w:rsidR="00017B5E" w:rsidRPr="001D458D" w:rsidRDefault="00017B5E">
      <w:pPr>
        <w:rPr>
          <w:rFonts w:ascii="Times New Roman" w:hAnsi="Times New Roman" w:cs="Times New Roman"/>
          <w:sz w:val="20"/>
          <w:szCs w:val="20"/>
        </w:rPr>
        <w:sectPr w:rsidR="00017B5E" w:rsidRPr="001D458D">
          <w:pgSz w:w="11900" w:h="16840"/>
          <w:pgMar w:top="284" w:right="650" w:bottom="302" w:left="666" w:header="720" w:footer="720" w:gutter="0"/>
          <w:cols w:space="720" w:equalWidth="0">
            <w:col w:w="10584" w:space="0"/>
          </w:cols>
          <w:docGrid w:linePitch="360"/>
        </w:sectPr>
      </w:pPr>
    </w:p>
    <w:p w:rsidR="00017B5E" w:rsidRPr="001D458D" w:rsidRDefault="00017B5E">
      <w:pPr>
        <w:autoSpaceDE w:val="0"/>
        <w:autoSpaceDN w:val="0"/>
        <w:spacing w:after="66" w:line="220" w:lineRule="exact"/>
        <w:rPr>
          <w:rFonts w:ascii="Times New Roman" w:hAnsi="Times New Roman" w:cs="Times New Roman"/>
          <w:sz w:val="20"/>
          <w:szCs w:val="20"/>
        </w:rPr>
      </w:pPr>
    </w:p>
    <w:tbl>
      <w:tblPr>
        <w:tblW w:w="0" w:type="auto"/>
        <w:tblInd w:w="6" w:type="dxa"/>
        <w:tblLayout w:type="fixed"/>
        <w:tblLook w:val="04A0" w:firstRow="1" w:lastRow="0" w:firstColumn="1" w:lastColumn="0" w:noHBand="0" w:noVBand="1"/>
      </w:tblPr>
      <w:tblGrid>
        <w:gridCol w:w="576"/>
        <w:gridCol w:w="3230"/>
        <w:gridCol w:w="732"/>
        <w:gridCol w:w="1620"/>
        <w:gridCol w:w="1668"/>
        <w:gridCol w:w="1236"/>
        <w:gridCol w:w="1490"/>
      </w:tblGrid>
      <w:tr w:rsidR="00017B5E" w:rsidRPr="001D458D">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84.</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Итоговый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мониторин</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06.04.2023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Контрольная</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работа</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85.</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72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Проект Г.Х. Андерсен </w:t>
            </w:r>
            <w:proofErr w:type="gramStart"/>
            <w:r w:rsidRPr="001D458D">
              <w:rPr>
                <w:rFonts w:ascii="Times New Roman" w:eastAsia="Times New Roman" w:hAnsi="Times New Roman" w:cs="Times New Roman"/>
                <w:color w:val="000000"/>
                <w:sz w:val="20"/>
                <w:szCs w:val="20"/>
                <w:lang w:val="ru-RU"/>
              </w:rPr>
              <w:t>-М</w:t>
            </w:r>
            <w:proofErr w:type="gramEnd"/>
            <w:r w:rsidRPr="001D458D">
              <w:rPr>
                <w:rFonts w:ascii="Times New Roman" w:eastAsia="Times New Roman" w:hAnsi="Times New Roman" w:cs="Times New Roman"/>
                <w:color w:val="000000"/>
                <w:sz w:val="20"/>
                <w:szCs w:val="20"/>
                <w:lang w:val="ru-RU"/>
              </w:rPr>
              <w:t>астер снов и сказок</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07.04.2023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86.</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71" w:lineRule="auto"/>
              <w:ind w:left="72" w:right="144"/>
              <w:rPr>
                <w:rFonts w:ascii="Times New Roman" w:hAnsi="Times New Roman" w:cs="Times New Roman"/>
                <w:sz w:val="20"/>
                <w:szCs w:val="20"/>
                <w:lang w:val="ru-RU"/>
              </w:rPr>
            </w:pPr>
            <w:proofErr w:type="spellStart"/>
            <w:r w:rsidRPr="001D458D">
              <w:rPr>
                <w:rFonts w:ascii="Times New Roman" w:eastAsia="Times New Roman" w:hAnsi="Times New Roman" w:cs="Times New Roman"/>
                <w:color w:val="000000"/>
                <w:sz w:val="20"/>
                <w:szCs w:val="20"/>
                <w:lang w:val="ru-RU"/>
              </w:rPr>
              <w:t>М.Твен</w:t>
            </w:r>
            <w:proofErr w:type="spellEnd"/>
            <w:r w:rsidRPr="001D458D">
              <w:rPr>
                <w:rFonts w:ascii="Times New Roman" w:eastAsia="Times New Roman" w:hAnsi="Times New Roman" w:cs="Times New Roman"/>
                <w:color w:val="000000"/>
                <w:sz w:val="20"/>
                <w:szCs w:val="20"/>
                <w:lang w:val="ru-RU"/>
              </w:rPr>
              <w:t xml:space="preserve"> «Приключения Тома </w:t>
            </w:r>
            <w:proofErr w:type="spellStart"/>
            <w:r w:rsidRPr="001D458D">
              <w:rPr>
                <w:rFonts w:ascii="Times New Roman" w:eastAsia="Times New Roman" w:hAnsi="Times New Roman" w:cs="Times New Roman"/>
                <w:color w:val="000000"/>
                <w:sz w:val="20"/>
                <w:szCs w:val="20"/>
                <w:lang w:val="ru-RU"/>
              </w:rPr>
              <w:t>Сойера</w:t>
            </w:r>
            <w:proofErr w:type="spellEnd"/>
            <w:r w:rsidRPr="001D458D">
              <w:rPr>
                <w:rFonts w:ascii="Times New Roman" w:eastAsia="Times New Roman" w:hAnsi="Times New Roman" w:cs="Times New Roman"/>
                <w:color w:val="000000"/>
                <w:sz w:val="20"/>
                <w:szCs w:val="20"/>
                <w:lang w:val="ru-RU"/>
              </w:rPr>
              <w:t xml:space="preserve">». Дружба Тома и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Гека и их внутренний мир</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12.04.2023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ind w:left="72"/>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r w:rsidRPr="001D458D">
              <w:rPr>
                <w:rFonts w:ascii="Times New Roman" w:hAnsi="Times New Roman" w:cs="Times New Roman"/>
                <w:sz w:val="20"/>
                <w:szCs w:val="20"/>
              </w:rPr>
              <w:br/>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 xml:space="preserve">; </w:t>
            </w:r>
            <w:r w:rsidRPr="001D458D">
              <w:rPr>
                <w:rFonts w:ascii="Times New Roman" w:hAnsi="Times New Roman" w:cs="Times New Roman"/>
                <w:sz w:val="20"/>
                <w:szCs w:val="20"/>
              </w:rPr>
              <w:br/>
            </w:r>
            <w:proofErr w:type="spellStart"/>
            <w:r w:rsidRPr="001D458D">
              <w:rPr>
                <w:rFonts w:ascii="Times New Roman" w:eastAsia="Times New Roman" w:hAnsi="Times New Roman" w:cs="Times New Roman"/>
                <w:color w:val="000000"/>
                <w:sz w:val="20"/>
                <w:szCs w:val="20"/>
              </w:rPr>
              <w:t>Письменный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контроль</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87.</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71" w:lineRule="auto"/>
              <w:ind w:left="72" w:right="144"/>
              <w:rPr>
                <w:rFonts w:ascii="Times New Roman" w:hAnsi="Times New Roman" w:cs="Times New Roman"/>
                <w:sz w:val="20"/>
                <w:szCs w:val="20"/>
                <w:lang w:val="ru-RU"/>
              </w:rPr>
            </w:pPr>
            <w:proofErr w:type="spellStart"/>
            <w:r w:rsidRPr="001D458D">
              <w:rPr>
                <w:rFonts w:ascii="Times New Roman" w:eastAsia="Times New Roman" w:hAnsi="Times New Roman" w:cs="Times New Roman"/>
                <w:color w:val="000000"/>
                <w:sz w:val="20"/>
                <w:szCs w:val="20"/>
                <w:lang w:val="ru-RU"/>
              </w:rPr>
              <w:t>М.Твен</w:t>
            </w:r>
            <w:proofErr w:type="spellEnd"/>
            <w:r w:rsidRPr="001D458D">
              <w:rPr>
                <w:rFonts w:ascii="Times New Roman" w:eastAsia="Times New Roman" w:hAnsi="Times New Roman" w:cs="Times New Roman"/>
                <w:color w:val="000000"/>
                <w:sz w:val="20"/>
                <w:szCs w:val="20"/>
                <w:lang w:val="ru-RU"/>
              </w:rPr>
              <w:t xml:space="preserve"> «Приключения Тома </w:t>
            </w:r>
            <w:proofErr w:type="spellStart"/>
            <w:r w:rsidRPr="001D458D">
              <w:rPr>
                <w:rFonts w:ascii="Times New Roman" w:eastAsia="Times New Roman" w:hAnsi="Times New Roman" w:cs="Times New Roman"/>
                <w:color w:val="000000"/>
                <w:sz w:val="20"/>
                <w:szCs w:val="20"/>
                <w:lang w:val="ru-RU"/>
              </w:rPr>
              <w:t>Сойера</w:t>
            </w:r>
            <w:proofErr w:type="spellEnd"/>
            <w:r w:rsidRPr="001D458D">
              <w:rPr>
                <w:rFonts w:ascii="Times New Roman" w:eastAsia="Times New Roman" w:hAnsi="Times New Roman" w:cs="Times New Roman"/>
                <w:color w:val="000000"/>
                <w:sz w:val="20"/>
                <w:szCs w:val="20"/>
                <w:lang w:val="ru-RU"/>
              </w:rPr>
              <w:t xml:space="preserve">». Жизнь и заботы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 xml:space="preserve">Тома </w:t>
            </w:r>
            <w:proofErr w:type="spellStart"/>
            <w:r w:rsidRPr="001D458D">
              <w:rPr>
                <w:rFonts w:ascii="Times New Roman" w:eastAsia="Times New Roman" w:hAnsi="Times New Roman" w:cs="Times New Roman"/>
                <w:color w:val="000000"/>
                <w:sz w:val="20"/>
                <w:szCs w:val="20"/>
                <w:lang w:val="ru-RU"/>
              </w:rPr>
              <w:t>Сойера</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13.04.2023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88.</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71" w:lineRule="auto"/>
              <w:ind w:left="72" w:right="432"/>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Джек Лондон «Сказание о </w:t>
            </w:r>
            <w:proofErr w:type="spellStart"/>
            <w:r w:rsidRPr="001D458D">
              <w:rPr>
                <w:rFonts w:ascii="Times New Roman" w:eastAsia="Times New Roman" w:hAnsi="Times New Roman" w:cs="Times New Roman"/>
                <w:color w:val="000000"/>
                <w:sz w:val="20"/>
                <w:szCs w:val="20"/>
                <w:lang w:val="ru-RU"/>
              </w:rPr>
              <w:t>Кише</w:t>
            </w:r>
            <w:proofErr w:type="spellEnd"/>
            <w:r w:rsidRPr="001D458D">
              <w:rPr>
                <w:rFonts w:ascii="Times New Roman" w:eastAsia="Times New Roman" w:hAnsi="Times New Roman" w:cs="Times New Roman"/>
                <w:color w:val="000000"/>
                <w:sz w:val="20"/>
                <w:szCs w:val="20"/>
                <w:lang w:val="ru-RU"/>
              </w:rPr>
              <w:t>» – повествование о взрослении подростка.</w:t>
            </w:r>
          </w:p>
          <w:p w:rsidR="00017B5E" w:rsidRPr="001D458D" w:rsidRDefault="005B1E35">
            <w:pPr>
              <w:autoSpaceDE w:val="0"/>
              <w:autoSpaceDN w:val="0"/>
              <w:spacing w:before="70" w:after="0" w:line="262" w:lineRule="auto"/>
              <w:ind w:left="72" w:right="864"/>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Характер</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мальчика</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смелость</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мужество</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14.04.2023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89.</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71" w:lineRule="auto"/>
              <w:ind w:left="72" w:right="432"/>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Джек Лондон «Сказание о </w:t>
            </w:r>
            <w:proofErr w:type="spellStart"/>
            <w:r w:rsidRPr="001D458D">
              <w:rPr>
                <w:rFonts w:ascii="Times New Roman" w:eastAsia="Times New Roman" w:hAnsi="Times New Roman" w:cs="Times New Roman"/>
                <w:color w:val="000000"/>
                <w:sz w:val="20"/>
                <w:szCs w:val="20"/>
                <w:lang w:val="ru-RU"/>
              </w:rPr>
              <w:t>Кише</w:t>
            </w:r>
            <w:proofErr w:type="spellEnd"/>
            <w:r w:rsidRPr="001D458D">
              <w:rPr>
                <w:rFonts w:ascii="Times New Roman" w:eastAsia="Times New Roman" w:hAnsi="Times New Roman" w:cs="Times New Roman"/>
                <w:color w:val="000000"/>
                <w:sz w:val="20"/>
                <w:szCs w:val="20"/>
                <w:lang w:val="ru-RU"/>
              </w:rPr>
              <w:t>» – повествование о взрослении подростка.</w:t>
            </w:r>
          </w:p>
          <w:p w:rsidR="00017B5E" w:rsidRPr="001D458D" w:rsidRDefault="005B1E35">
            <w:pPr>
              <w:autoSpaceDE w:val="0"/>
              <w:autoSpaceDN w:val="0"/>
              <w:spacing w:before="70" w:after="0" w:line="262" w:lineRule="auto"/>
              <w:ind w:left="72" w:right="864"/>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Характер</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мальчика</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смелость</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мужество</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19.04.2023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90.</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right="288"/>
              <w:jc w:val="center"/>
              <w:rPr>
                <w:rFonts w:ascii="Times New Roman" w:hAnsi="Times New Roman" w:cs="Times New Roman"/>
                <w:sz w:val="20"/>
                <w:szCs w:val="20"/>
                <w:lang w:val="ru-RU"/>
              </w:rPr>
            </w:pPr>
            <w:proofErr w:type="spellStart"/>
            <w:r w:rsidRPr="001D458D">
              <w:rPr>
                <w:rFonts w:ascii="Times New Roman" w:eastAsia="Times New Roman" w:hAnsi="Times New Roman" w:cs="Times New Roman"/>
                <w:color w:val="000000"/>
                <w:sz w:val="20"/>
                <w:szCs w:val="20"/>
                <w:lang w:val="ru-RU"/>
              </w:rPr>
              <w:t>Э.Сетон</w:t>
            </w:r>
            <w:proofErr w:type="spellEnd"/>
            <w:r w:rsidRPr="001D458D">
              <w:rPr>
                <w:rFonts w:ascii="Times New Roman" w:eastAsia="Times New Roman" w:hAnsi="Times New Roman" w:cs="Times New Roman"/>
                <w:color w:val="000000"/>
                <w:sz w:val="20"/>
                <w:szCs w:val="20"/>
                <w:lang w:val="ru-RU"/>
              </w:rPr>
              <w:t xml:space="preserve"> </w:t>
            </w:r>
            <w:proofErr w:type="gramStart"/>
            <w:r w:rsidRPr="001D458D">
              <w:rPr>
                <w:rFonts w:ascii="Times New Roman" w:eastAsia="Times New Roman" w:hAnsi="Times New Roman" w:cs="Times New Roman"/>
                <w:color w:val="000000"/>
                <w:sz w:val="20"/>
                <w:szCs w:val="20"/>
                <w:lang w:val="ru-RU"/>
              </w:rPr>
              <w:t>-Т</w:t>
            </w:r>
            <w:proofErr w:type="gramEnd"/>
            <w:r w:rsidRPr="001D458D">
              <w:rPr>
                <w:rFonts w:ascii="Times New Roman" w:eastAsia="Times New Roman" w:hAnsi="Times New Roman" w:cs="Times New Roman"/>
                <w:color w:val="000000"/>
                <w:sz w:val="20"/>
                <w:szCs w:val="20"/>
                <w:lang w:val="ru-RU"/>
              </w:rPr>
              <w:t>омпсон “</w:t>
            </w:r>
            <w:proofErr w:type="spellStart"/>
            <w:r w:rsidRPr="001D458D">
              <w:rPr>
                <w:rFonts w:ascii="Times New Roman" w:eastAsia="Times New Roman" w:hAnsi="Times New Roman" w:cs="Times New Roman"/>
                <w:color w:val="000000"/>
                <w:sz w:val="20"/>
                <w:szCs w:val="20"/>
                <w:lang w:val="ru-RU"/>
              </w:rPr>
              <w:t>Арно</w:t>
            </w:r>
            <w:proofErr w:type="spellEnd"/>
            <w:r w:rsidRPr="001D458D">
              <w:rPr>
                <w:rFonts w:ascii="Times New Roman" w:eastAsia="Times New Roman" w:hAnsi="Times New Roman" w:cs="Times New Roman"/>
                <w:color w:val="000000"/>
                <w:sz w:val="20"/>
                <w:szCs w:val="20"/>
                <w:lang w:val="ru-RU"/>
              </w:rPr>
              <w:t>”. Произведения о животных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20.04.2023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2172"/>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91.</w:t>
            </w:r>
          </w:p>
        </w:tc>
        <w:tc>
          <w:tcPr>
            <w:tcW w:w="3230" w:type="dxa"/>
            <w:tcBorders>
              <w:top w:val="single" w:sz="4" w:space="0" w:color="000000"/>
              <w:left w:val="single" w:sz="4" w:space="0" w:color="000000"/>
              <w:bottom w:val="single" w:sz="5" w:space="0" w:color="000000"/>
              <w:right w:val="single" w:sz="4" w:space="0" w:color="000000"/>
            </w:tcBorders>
            <w:tcMar>
              <w:left w:w="0" w:type="dxa"/>
              <w:right w:w="0" w:type="dxa"/>
            </w:tcMar>
          </w:tcPr>
          <w:p w:rsidR="00017B5E" w:rsidRPr="001D458D" w:rsidRDefault="005B1E35">
            <w:pPr>
              <w:autoSpaceDE w:val="0"/>
              <w:autoSpaceDN w:val="0"/>
              <w:spacing w:before="98" w:after="0" w:line="281" w:lineRule="auto"/>
              <w:ind w:left="72" w:right="288"/>
              <w:rPr>
                <w:rFonts w:ascii="Times New Roman" w:hAnsi="Times New Roman" w:cs="Times New Roman"/>
                <w:sz w:val="20"/>
                <w:szCs w:val="20"/>
                <w:lang w:val="ru-RU"/>
              </w:rPr>
            </w:pPr>
            <w:proofErr w:type="spellStart"/>
            <w:r w:rsidRPr="001D458D">
              <w:rPr>
                <w:rFonts w:ascii="Times New Roman" w:eastAsia="Times New Roman" w:hAnsi="Times New Roman" w:cs="Times New Roman"/>
                <w:color w:val="000000"/>
                <w:sz w:val="20"/>
                <w:szCs w:val="20"/>
                <w:lang w:val="ru-RU"/>
              </w:rPr>
              <w:t>Э.Сетон</w:t>
            </w:r>
            <w:proofErr w:type="spellEnd"/>
            <w:r w:rsidRPr="001D458D">
              <w:rPr>
                <w:rFonts w:ascii="Times New Roman" w:eastAsia="Times New Roman" w:hAnsi="Times New Roman" w:cs="Times New Roman"/>
                <w:color w:val="000000"/>
                <w:sz w:val="20"/>
                <w:szCs w:val="20"/>
                <w:lang w:val="ru-RU"/>
              </w:rPr>
              <w:t xml:space="preserve"> </w:t>
            </w:r>
            <w:proofErr w:type="gramStart"/>
            <w:r w:rsidRPr="001D458D">
              <w:rPr>
                <w:rFonts w:ascii="Times New Roman" w:eastAsia="Times New Roman" w:hAnsi="Times New Roman" w:cs="Times New Roman"/>
                <w:color w:val="000000"/>
                <w:sz w:val="20"/>
                <w:szCs w:val="20"/>
                <w:lang w:val="ru-RU"/>
              </w:rPr>
              <w:t>-Т</w:t>
            </w:r>
            <w:proofErr w:type="gramEnd"/>
            <w:r w:rsidRPr="001D458D">
              <w:rPr>
                <w:rFonts w:ascii="Times New Roman" w:eastAsia="Times New Roman" w:hAnsi="Times New Roman" w:cs="Times New Roman"/>
                <w:color w:val="000000"/>
                <w:sz w:val="20"/>
                <w:szCs w:val="20"/>
                <w:lang w:val="ru-RU"/>
              </w:rPr>
              <w:t>омпсон “</w:t>
            </w:r>
            <w:proofErr w:type="spellStart"/>
            <w:r w:rsidRPr="001D458D">
              <w:rPr>
                <w:rFonts w:ascii="Times New Roman" w:eastAsia="Times New Roman" w:hAnsi="Times New Roman" w:cs="Times New Roman"/>
                <w:color w:val="000000"/>
                <w:sz w:val="20"/>
                <w:szCs w:val="20"/>
                <w:lang w:val="ru-RU"/>
              </w:rPr>
              <w:t>Арно</w:t>
            </w:r>
            <w:proofErr w:type="spellEnd"/>
            <w:r w:rsidRPr="001D458D">
              <w:rPr>
                <w:rFonts w:ascii="Times New Roman" w:eastAsia="Times New Roman" w:hAnsi="Times New Roman" w:cs="Times New Roman"/>
                <w:color w:val="000000"/>
                <w:sz w:val="20"/>
                <w:szCs w:val="20"/>
                <w:lang w:val="ru-RU"/>
              </w:rPr>
              <w:t xml:space="preserve">”. Произведения о животных Проект. Подготовка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 xml:space="preserve">проспекта книги с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 xml:space="preserve">содержанием, </w:t>
            </w:r>
            <w:proofErr w:type="spellStart"/>
            <w:r w:rsidRPr="001D458D">
              <w:rPr>
                <w:rFonts w:ascii="Times New Roman" w:eastAsia="Times New Roman" w:hAnsi="Times New Roman" w:cs="Times New Roman"/>
                <w:color w:val="000000"/>
                <w:sz w:val="20"/>
                <w:szCs w:val="20"/>
                <w:lang w:val="ru-RU"/>
              </w:rPr>
              <w:t>аннотацией</w:t>
            </w:r>
            <w:proofErr w:type="gramStart"/>
            <w:r w:rsidRPr="001D458D">
              <w:rPr>
                <w:rFonts w:ascii="Times New Roman" w:eastAsia="Times New Roman" w:hAnsi="Times New Roman" w:cs="Times New Roman"/>
                <w:color w:val="000000"/>
                <w:sz w:val="20"/>
                <w:szCs w:val="20"/>
                <w:lang w:val="ru-RU"/>
              </w:rPr>
              <w:t>«Р</w:t>
            </w:r>
            <w:proofErr w:type="gramEnd"/>
            <w:r w:rsidRPr="001D458D">
              <w:rPr>
                <w:rFonts w:ascii="Times New Roman" w:eastAsia="Times New Roman" w:hAnsi="Times New Roman" w:cs="Times New Roman"/>
                <w:color w:val="000000"/>
                <w:sz w:val="20"/>
                <w:szCs w:val="20"/>
                <w:lang w:val="ru-RU"/>
              </w:rPr>
              <w:t>ебята</w:t>
            </w:r>
            <w:proofErr w:type="spellEnd"/>
            <w:r w:rsidRPr="001D458D">
              <w:rPr>
                <w:rFonts w:ascii="Times New Roman" w:eastAsia="Times New Roman" w:hAnsi="Times New Roman" w:cs="Times New Roman"/>
                <w:color w:val="000000"/>
                <w:sz w:val="20"/>
                <w:szCs w:val="20"/>
                <w:lang w:val="ru-RU"/>
              </w:rPr>
              <w:t xml:space="preserve"> о зверятах» </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21.04.2023 </w:t>
            </w:r>
          </w:p>
        </w:tc>
        <w:tc>
          <w:tcPr>
            <w:tcW w:w="1490" w:type="dxa"/>
            <w:tcBorders>
              <w:top w:val="single" w:sz="4" w:space="0" w:color="000000"/>
              <w:left w:val="single" w:sz="4" w:space="0" w:color="000000"/>
              <w:bottom w:val="single" w:sz="5"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1838"/>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92.</w:t>
            </w:r>
          </w:p>
        </w:tc>
        <w:tc>
          <w:tcPr>
            <w:tcW w:w="3230" w:type="dxa"/>
            <w:tcBorders>
              <w:top w:val="single" w:sz="5"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ind w:left="72" w:right="144"/>
              <w:rPr>
                <w:rFonts w:ascii="Times New Roman" w:hAnsi="Times New Roman" w:cs="Times New Roman"/>
                <w:sz w:val="20"/>
                <w:szCs w:val="20"/>
                <w:lang w:val="ru-RU"/>
              </w:rPr>
            </w:pPr>
            <w:proofErr w:type="spellStart"/>
            <w:r w:rsidRPr="001D458D">
              <w:rPr>
                <w:rFonts w:ascii="Times New Roman" w:eastAsia="Times New Roman" w:hAnsi="Times New Roman" w:cs="Times New Roman"/>
                <w:color w:val="000000"/>
                <w:sz w:val="20"/>
                <w:szCs w:val="20"/>
                <w:lang w:val="ru-RU"/>
              </w:rPr>
              <w:t>Ульф</w:t>
            </w:r>
            <w:proofErr w:type="spellEnd"/>
            <w:r w:rsidRPr="001D458D">
              <w:rPr>
                <w:rFonts w:ascii="Times New Roman" w:eastAsia="Times New Roman" w:hAnsi="Times New Roman" w:cs="Times New Roman"/>
                <w:color w:val="000000"/>
                <w:sz w:val="20"/>
                <w:szCs w:val="20"/>
                <w:lang w:val="ru-RU"/>
              </w:rPr>
              <w:t xml:space="preserve"> </w:t>
            </w:r>
            <w:proofErr w:type="spellStart"/>
            <w:r w:rsidRPr="001D458D">
              <w:rPr>
                <w:rFonts w:ascii="Times New Roman" w:eastAsia="Times New Roman" w:hAnsi="Times New Roman" w:cs="Times New Roman"/>
                <w:color w:val="000000"/>
                <w:sz w:val="20"/>
                <w:szCs w:val="20"/>
                <w:lang w:val="ru-RU"/>
              </w:rPr>
              <w:t>Старк</w:t>
            </w:r>
            <w:proofErr w:type="spellEnd"/>
            <w:r w:rsidRPr="001D458D">
              <w:rPr>
                <w:rFonts w:ascii="Times New Roman" w:eastAsia="Times New Roman" w:hAnsi="Times New Roman" w:cs="Times New Roman"/>
                <w:color w:val="000000"/>
                <w:sz w:val="20"/>
                <w:szCs w:val="20"/>
                <w:lang w:val="ru-RU"/>
              </w:rPr>
              <w:t xml:space="preserve"> “Умеешь ли ты свистеть, </w:t>
            </w:r>
            <w:proofErr w:type="spellStart"/>
            <w:r w:rsidRPr="001D458D">
              <w:rPr>
                <w:rFonts w:ascii="Times New Roman" w:eastAsia="Times New Roman" w:hAnsi="Times New Roman" w:cs="Times New Roman"/>
                <w:color w:val="000000"/>
                <w:sz w:val="20"/>
                <w:szCs w:val="20"/>
                <w:lang w:val="ru-RU"/>
              </w:rPr>
              <w:t>Йоханна</w:t>
            </w:r>
            <w:proofErr w:type="spellEnd"/>
            <w:r w:rsidRPr="001D458D">
              <w:rPr>
                <w:rFonts w:ascii="Times New Roman" w:eastAsia="Times New Roman" w:hAnsi="Times New Roman" w:cs="Times New Roman"/>
                <w:color w:val="000000"/>
                <w:sz w:val="20"/>
                <w:szCs w:val="20"/>
                <w:lang w:val="ru-RU"/>
              </w:rPr>
              <w:t>?”</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Отношение между детьми и старшим поколением.</w:t>
            </w:r>
          </w:p>
          <w:p w:rsidR="00017B5E" w:rsidRPr="001D458D" w:rsidRDefault="005B1E35">
            <w:pPr>
              <w:autoSpaceDE w:val="0"/>
              <w:autoSpaceDN w:val="0"/>
              <w:spacing w:before="70" w:after="0" w:line="230"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Нравственные</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уроки</w:t>
            </w:r>
            <w:proofErr w:type="spellEnd"/>
            <w:r w:rsidRPr="001D458D">
              <w:rPr>
                <w:rFonts w:ascii="Times New Roman" w:eastAsia="Times New Roman" w:hAnsi="Times New Roman" w:cs="Times New Roman"/>
                <w:color w:val="000000"/>
                <w:sz w:val="20"/>
                <w:szCs w:val="20"/>
              </w:rPr>
              <w:t xml:space="preserve"> </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26.04.2023 </w:t>
            </w:r>
          </w:p>
        </w:tc>
        <w:tc>
          <w:tcPr>
            <w:tcW w:w="1490" w:type="dxa"/>
            <w:tcBorders>
              <w:top w:val="single" w:sz="5"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181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93.</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ind w:left="72" w:right="144"/>
              <w:rPr>
                <w:rFonts w:ascii="Times New Roman" w:hAnsi="Times New Roman" w:cs="Times New Roman"/>
                <w:sz w:val="20"/>
                <w:szCs w:val="20"/>
                <w:lang w:val="ru-RU"/>
              </w:rPr>
            </w:pPr>
            <w:proofErr w:type="spellStart"/>
            <w:r w:rsidRPr="001D458D">
              <w:rPr>
                <w:rFonts w:ascii="Times New Roman" w:eastAsia="Times New Roman" w:hAnsi="Times New Roman" w:cs="Times New Roman"/>
                <w:color w:val="000000"/>
                <w:sz w:val="20"/>
                <w:szCs w:val="20"/>
                <w:lang w:val="ru-RU"/>
              </w:rPr>
              <w:t>Ульф</w:t>
            </w:r>
            <w:proofErr w:type="spellEnd"/>
            <w:r w:rsidRPr="001D458D">
              <w:rPr>
                <w:rFonts w:ascii="Times New Roman" w:eastAsia="Times New Roman" w:hAnsi="Times New Roman" w:cs="Times New Roman"/>
                <w:color w:val="000000"/>
                <w:sz w:val="20"/>
                <w:szCs w:val="20"/>
                <w:lang w:val="ru-RU"/>
              </w:rPr>
              <w:t xml:space="preserve"> </w:t>
            </w:r>
            <w:proofErr w:type="spellStart"/>
            <w:r w:rsidRPr="001D458D">
              <w:rPr>
                <w:rFonts w:ascii="Times New Roman" w:eastAsia="Times New Roman" w:hAnsi="Times New Roman" w:cs="Times New Roman"/>
                <w:color w:val="000000"/>
                <w:sz w:val="20"/>
                <w:szCs w:val="20"/>
                <w:lang w:val="ru-RU"/>
              </w:rPr>
              <w:t>Старк</w:t>
            </w:r>
            <w:proofErr w:type="spellEnd"/>
            <w:r w:rsidRPr="001D458D">
              <w:rPr>
                <w:rFonts w:ascii="Times New Roman" w:eastAsia="Times New Roman" w:hAnsi="Times New Roman" w:cs="Times New Roman"/>
                <w:color w:val="000000"/>
                <w:sz w:val="20"/>
                <w:szCs w:val="20"/>
                <w:lang w:val="ru-RU"/>
              </w:rPr>
              <w:t xml:space="preserve"> “Умеешь ли ты свистеть, </w:t>
            </w:r>
            <w:proofErr w:type="spellStart"/>
            <w:r w:rsidRPr="001D458D">
              <w:rPr>
                <w:rFonts w:ascii="Times New Roman" w:eastAsia="Times New Roman" w:hAnsi="Times New Roman" w:cs="Times New Roman"/>
                <w:color w:val="000000"/>
                <w:sz w:val="20"/>
                <w:szCs w:val="20"/>
                <w:lang w:val="ru-RU"/>
              </w:rPr>
              <w:t>Йоханна</w:t>
            </w:r>
            <w:proofErr w:type="spellEnd"/>
            <w:r w:rsidRPr="001D458D">
              <w:rPr>
                <w:rFonts w:ascii="Times New Roman" w:eastAsia="Times New Roman" w:hAnsi="Times New Roman" w:cs="Times New Roman"/>
                <w:color w:val="000000"/>
                <w:sz w:val="20"/>
                <w:szCs w:val="20"/>
                <w:lang w:val="ru-RU"/>
              </w:rPr>
              <w:t>?”</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Отношение между детьми и старшим поколением.</w:t>
            </w:r>
          </w:p>
          <w:p w:rsidR="00017B5E" w:rsidRPr="001D458D" w:rsidRDefault="005B1E35">
            <w:pPr>
              <w:autoSpaceDE w:val="0"/>
              <w:autoSpaceDN w:val="0"/>
              <w:spacing w:before="70" w:after="0" w:line="230"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Нравственные</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уроки</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27.04.2023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right="576"/>
              <w:jc w:val="center"/>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bl>
    <w:p w:rsidR="00017B5E" w:rsidRPr="001D458D" w:rsidRDefault="00017B5E">
      <w:pPr>
        <w:autoSpaceDE w:val="0"/>
        <w:autoSpaceDN w:val="0"/>
        <w:spacing w:after="0" w:line="14" w:lineRule="exact"/>
        <w:rPr>
          <w:rFonts w:ascii="Times New Roman" w:hAnsi="Times New Roman" w:cs="Times New Roman"/>
          <w:sz w:val="20"/>
          <w:szCs w:val="20"/>
        </w:rPr>
      </w:pPr>
    </w:p>
    <w:p w:rsidR="00017B5E" w:rsidRPr="001D458D" w:rsidRDefault="00017B5E">
      <w:pPr>
        <w:rPr>
          <w:rFonts w:ascii="Times New Roman" w:hAnsi="Times New Roman" w:cs="Times New Roman"/>
          <w:sz w:val="20"/>
          <w:szCs w:val="20"/>
        </w:rPr>
        <w:sectPr w:rsidR="00017B5E" w:rsidRPr="001D458D">
          <w:pgSz w:w="11900" w:h="16840"/>
          <w:pgMar w:top="284" w:right="650" w:bottom="796" w:left="666" w:header="720" w:footer="720" w:gutter="0"/>
          <w:cols w:space="720" w:equalWidth="0">
            <w:col w:w="10584" w:space="0"/>
          </w:cols>
          <w:docGrid w:linePitch="360"/>
        </w:sectPr>
      </w:pPr>
    </w:p>
    <w:p w:rsidR="00017B5E" w:rsidRPr="001D458D" w:rsidRDefault="00017B5E">
      <w:pPr>
        <w:autoSpaceDE w:val="0"/>
        <w:autoSpaceDN w:val="0"/>
        <w:spacing w:after="66" w:line="220" w:lineRule="exact"/>
        <w:rPr>
          <w:rFonts w:ascii="Times New Roman" w:hAnsi="Times New Roman" w:cs="Times New Roman"/>
          <w:sz w:val="20"/>
          <w:szCs w:val="20"/>
        </w:rPr>
      </w:pPr>
    </w:p>
    <w:tbl>
      <w:tblPr>
        <w:tblW w:w="0" w:type="auto"/>
        <w:tblInd w:w="6" w:type="dxa"/>
        <w:tblLayout w:type="fixed"/>
        <w:tblLook w:val="04A0" w:firstRow="1" w:lastRow="0" w:firstColumn="1" w:lastColumn="0" w:noHBand="0" w:noVBand="1"/>
      </w:tblPr>
      <w:tblGrid>
        <w:gridCol w:w="576"/>
        <w:gridCol w:w="3230"/>
        <w:gridCol w:w="732"/>
        <w:gridCol w:w="1620"/>
        <w:gridCol w:w="1668"/>
        <w:gridCol w:w="1236"/>
        <w:gridCol w:w="1490"/>
      </w:tblGrid>
      <w:tr w:rsidR="00017B5E" w:rsidRPr="001D458D">
        <w:trPr>
          <w:trHeight w:hRule="exact" w:val="25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94.</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81" w:lineRule="auto"/>
              <w:ind w:left="72" w:right="144"/>
              <w:rPr>
                <w:rFonts w:ascii="Times New Roman" w:hAnsi="Times New Roman" w:cs="Times New Roman"/>
                <w:sz w:val="20"/>
                <w:szCs w:val="20"/>
                <w:lang w:val="ru-RU"/>
              </w:rPr>
            </w:pPr>
            <w:proofErr w:type="spellStart"/>
            <w:r w:rsidRPr="001D458D">
              <w:rPr>
                <w:rFonts w:ascii="Times New Roman" w:eastAsia="Times New Roman" w:hAnsi="Times New Roman" w:cs="Times New Roman"/>
                <w:color w:val="000000"/>
                <w:sz w:val="20"/>
                <w:szCs w:val="20"/>
                <w:lang w:val="ru-RU"/>
              </w:rPr>
              <w:t>Ая</w:t>
            </w:r>
            <w:proofErr w:type="spellEnd"/>
            <w:r w:rsidRPr="001D458D">
              <w:rPr>
                <w:rFonts w:ascii="Times New Roman" w:eastAsia="Times New Roman" w:hAnsi="Times New Roman" w:cs="Times New Roman"/>
                <w:color w:val="000000"/>
                <w:sz w:val="20"/>
                <w:szCs w:val="20"/>
                <w:lang w:val="ru-RU"/>
              </w:rPr>
              <w:t xml:space="preserve"> </w:t>
            </w:r>
            <w:proofErr w:type="spellStart"/>
            <w:r w:rsidRPr="001D458D">
              <w:rPr>
                <w:rFonts w:ascii="Times New Roman" w:eastAsia="Times New Roman" w:hAnsi="Times New Roman" w:cs="Times New Roman"/>
                <w:color w:val="000000"/>
                <w:sz w:val="20"/>
                <w:szCs w:val="20"/>
                <w:lang w:val="ru-RU"/>
              </w:rPr>
              <w:t>эН</w:t>
            </w:r>
            <w:proofErr w:type="spellEnd"/>
            <w:r w:rsidRPr="001D458D">
              <w:rPr>
                <w:rFonts w:ascii="Times New Roman" w:eastAsia="Times New Roman" w:hAnsi="Times New Roman" w:cs="Times New Roman"/>
                <w:color w:val="000000"/>
                <w:sz w:val="20"/>
                <w:szCs w:val="20"/>
                <w:lang w:val="ru-RU"/>
              </w:rPr>
              <w:t xml:space="preserve"> “Как растут елочные шары, или Моя встреча с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дедом Морозом”. Рассказ в рассказе. Совсем не научная детская фантастика.</w:t>
            </w:r>
          </w:p>
          <w:p w:rsidR="00017B5E" w:rsidRPr="001D458D" w:rsidRDefault="005B1E35">
            <w:pPr>
              <w:autoSpaceDE w:val="0"/>
              <w:autoSpaceDN w:val="0"/>
              <w:spacing w:before="70" w:after="0" w:line="262" w:lineRule="auto"/>
              <w:ind w:left="72" w:right="288"/>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Реальность и волшебство в произведении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28.04.2023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251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95.</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81" w:lineRule="auto"/>
              <w:ind w:left="72" w:right="144"/>
              <w:rPr>
                <w:rFonts w:ascii="Times New Roman" w:hAnsi="Times New Roman" w:cs="Times New Roman"/>
                <w:sz w:val="20"/>
                <w:szCs w:val="20"/>
                <w:lang w:val="ru-RU"/>
              </w:rPr>
            </w:pPr>
            <w:proofErr w:type="spellStart"/>
            <w:r w:rsidRPr="001D458D">
              <w:rPr>
                <w:rFonts w:ascii="Times New Roman" w:eastAsia="Times New Roman" w:hAnsi="Times New Roman" w:cs="Times New Roman"/>
                <w:color w:val="000000"/>
                <w:sz w:val="20"/>
                <w:szCs w:val="20"/>
                <w:lang w:val="ru-RU"/>
              </w:rPr>
              <w:t>Ая</w:t>
            </w:r>
            <w:proofErr w:type="spellEnd"/>
            <w:r w:rsidRPr="001D458D">
              <w:rPr>
                <w:rFonts w:ascii="Times New Roman" w:eastAsia="Times New Roman" w:hAnsi="Times New Roman" w:cs="Times New Roman"/>
                <w:color w:val="000000"/>
                <w:sz w:val="20"/>
                <w:szCs w:val="20"/>
                <w:lang w:val="ru-RU"/>
              </w:rPr>
              <w:t xml:space="preserve"> </w:t>
            </w:r>
            <w:proofErr w:type="spellStart"/>
            <w:r w:rsidRPr="001D458D">
              <w:rPr>
                <w:rFonts w:ascii="Times New Roman" w:eastAsia="Times New Roman" w:hAnsi="Times New Roman" w:cs="Times New Roman"/>
                <w:color w:val="000000"/>
                <w:sz w:val="20"/>
                <w:szCs w:val="20"/>
                <w:lang w:val="ru-RU"/>
              </w:rPr>
              <w:t>эН</w:t>
            </w:r>
            <w:proofErr w:type="spellEnd"/>
            <w:r w:rsidRPr="001D458D">
              <w:rPr>
                <w:rFonts w:ascii="Times New Roman" w:eastAsia="Times New Roman" w:hAnsi="Times New Roman" w:cs="Times New Roman"/>
                <w:color w:val="000000"/>
                <w:sz w:val="20"/>
                <w:szCs w:val="20"/>
                <w:lang w:val="ru-RU"/>
              </w:rPr>
              <w:t xml:space="preserve"> “Как растут елочные шары, или Моя встреча с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дедом Морозом”. Рассказ в рассказе. Совсем не научная детская фантастика.</w:t>
            </w:r>
          </w:p>
          <w:p w:rsidR="00017B5E" w:rsidRPr="001D458D" w:rsidRDefault="005B1E35">
            <w:pPr>
              <w:autoSpaceDE w:val="0"/>
              <w:autoSpaceDN w:val="0"/>
              <w:spacing w:before="70" w:after="0" w:line="262" w:lineRule="auto"/>
              <w:ind w:left="72" w:right="288"/>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Реальность и волшебство в произведении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03.05.2023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ind w:left="72"/>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r w:rsidRPr="001D458D">
              <w:rPr>
                <w:rFonts w:ascii="Times New Roman" w:hAnsi="Times New Roman" w:cs="Times New Roman"/>
                <w:sz w:val="20"/>
                <w:szCs w:val="20"/>
              </w:rPr>
              <w:br/>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 xml:space="preserve">; </w:t>
            </w:r>
            <w:r w:rsidRPr="001D458D">
              <w:rPr>
                <w:rFonts w:ascii="Times New Roman" w:hAnsi="Times New Roman" w:cs="Times New Roman"/>
                <w:sz w:val="20"/>
                <w:szCs w:val="20"/>
              </w:rPr>
              <w:br/>
            </w:r>
            <w:proofErr w:type="spellStart"/>
            <w:r w:rsidRPr="001D458D">
              <w:rPr>
                <w:rFonts w:ascii="Times New Roman" w:eastAsia="Times New Roman" w:hAnsi="Times New Roman" w:cs="Times New Roman"/>
                <w:color w:val="000000"/>
                <w:sz w:val="20"/>
                <w:szCs w:val="20"/>
              </w:rPr>
              <w:t>Письменный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контроль</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96.</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72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Юлий Ким “Рыба-кит”. Юмор в поэзии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04.05.2023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97.</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720"/>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Юлий Ким “Рыба-кит”. Юмор в поэзии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05.05.2023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98.</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Итоговое</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повторение</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10.05.2023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99.</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Итоговый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контроль</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11.05.2023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Контрольная</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работа</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100.</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tabs>
                <w:tab w:val="left" w:pos="576"/>
              </w:tabs>
              <w:autoSpaceDE w:val="0"/>
              <w:autoSpaceDN w:val="0"/>
              <w:spacing w:before="98" w:after="0" w:line="262" w:lineRule="auto"/>
              <w:ind w:right="432"/>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100. Внеклассное чтение. Моя </w:t>
            </w:r>
            <w:r w:rsidRPr="001D458D">
              <w:rPr>
                <w:rFonts w:ascii="Times New Roman" w:hAnsi="Times New Roman" w:cs="Times New Roman"/>
                <w:sz w:val="20"/>
                <w:szCs w:val="20"/>
                <w:lang w:val="ru-RU"/>
              </w:rPr>
              <w:tab/>
            </w:r>
            <w:r w:rsidRPr="001D458D">
              <w:rPr>
                <w:rFonts w:ascii="Times New Roman" w:eastAsia="Times New Roman" w:hAnsi="Times New Roman" w:cs="Times New Roman"/>
                <w:color w:val="000000"/>
                <w:sz w:val="20"/>
                <w:szCs w:val="20"/>
                <w:lang w:val="ru-RU"/>
              </w:rPr>
              <w:t>любимая книга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12.05.2023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101. </w:t>
            </w:r>
          </w:p>
        </w:tc>
        <w:tc>
          <w:tcPr>
            <w:tcW w:w="323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tabs>
                <w:tab w:val="left" w:pos="576"/>
              </w:tabs>
              <w:autoSpaceDE w:val="0"/>
              <w:autoSpaceDN w:val="0"/>
              <w:spacing w:before="98" w:after="0" w:line="262" w:lineRule="auto"/>
              <w:ind w:right="432"/>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101. Внеклассное чтение. Моя </w:t>
            </w:r>
            <w:r w:rsidRPr="001D458D">
              <w:rPr>
                <w:rFonts w:ascii="Times New Roman" w:hAnsi="Times New Roman" w:cs="Times New Roman"/>
                <w:sz w:val="20"/>
                <w:szCs w:val="20"/>
                <w:lang w:val="ru-RU"/>
              </w:rPr>
              <w:tab/>
            </w:r>
            <w:r w:rsidRPr="001D458D">
              <w:rPr>
                <w:rFonts w:ascii="Times New Roman" w:eastAsia="Times New Roman" w:hAnsi="Times New Roman" w:cs="Times New Roman"/>
                <w:color w:val="000000"/>
                <w:sz w:val="20"/>
                <w:szCs w:val="20"/>
                <w:lang w:val="ru-RU"/>
              </w:rPr>
              <w:t>любимая книга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17.05.2023 </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828"/>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jc w:val="center"/>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102.</w:t>
            </w:r>
          </w:p>
        </w:tc>
        <w:tc>
          <w:tcPr>
            <w:tcW w:w="3230" w:type="dxa"/>
            <w:tcBorders>
              <w:top w:val="single" w:sz="4" w:space="0" w:color="000000"/>
              <w:left w:val="single" w:sz="4" w:space="0" w:color="000000"/>
              <w:bottom w:val="single" w:sz="5" w:space="0" w:color="000000"/>
              <w:right w:val="single" w:sz="4" w:space="0" w:color="000000"/>
            </w:tcBorders>
            <w:tcMar>
              <w:left w:w="0" w:type="dxa"/>
              <w:right w:w="0" w:type="dxa"/>
            </w:tcMar>
          </w:tcPr>
          <w:p w:rsidR="00017B5E" w:rsidRPr="001D458D" w:rsidRDefault="005B1E35">
            <w:pPr>
              <w:tabs>
                <w:tab w:val="left" w:pos="576"/>
              </w:tabs>
              <w:autoSpaceDE w:val="0"/>
              <w:autoSpaceDN w:val="0"/>
              <w:spacing w:before="98" w:after="0" w:line="262" w:lineRule="auto"/>
              <w:ind w:right="288"/>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 xml:space="preserve">102. Заключительный урок. </w:t>
            </w:r>
            <w:r w:rsidRPr="001D458D">
              <w:rPr>
                <w:rFonts w:ascii="Times New Roman" w:hAnsi="Times New Roman" w:cs="Times New Roman"/>
                <w:sz w:val="20"/>
                <w:szCs w:val="20"/>
                <w:lang w:val="ru-RU"/>
              </w:rPr>
              <w:br/>
            </w:r>
            <w:r w:rsidRPr="001D458D">
              <w:rPr>
                <w:rFonts w:ascii="Times New Roman" w:hAnsi="Times New Roman" w:cs="Times New Roman"/>
                <w:sz w:val="20"/>
                <w:szCs w:val="20"/>
                <w:lang w:val="ru-RU"/>
              </w:rPr>
              <w:tab/>
            </w:r>
            <w:r w:rsidRPr="001D458D">
              <w:rPr>
                <w:rFonts w:ascii="Times New Roman" w:eastAsia="Times New Roman" w:hAnsi="Times New Roman" w:cs="Times New Roman"/>
                <w:color w:val="000000"/>
                <w:sz w:val="20"/>
                <w:szCs w:val="20"/>
                <w:lang w:val="ru-RU"/>
              </w:rPr>
              <w:t>Список литературы на лето</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rsidR="00017B5E" w:rsidRPr="001D458D" w:rsidRDefault="005B1E35">
            <w:pPr>
              <w:autoSpaceDE w:val="0"/>
              <w:autoSpaceDN w:val="0"/>
              <w:spacing w:before="98"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 xml:space="preserve">24.05.2023 </w:t>
            </w:r>
          </w:p>
        </w:tc>
        <w:tc>
          <w:tcPr>
            <w:tcW w:w="1490" w:type="dxa"/>
            <w:tcBorders>
              <w:top w:val="single" w:sz="4" w:space="0" w:color="000000"/>
              <w:left w:val="single" w:sz="4" w:space="0" w:color="000000"/>
              <w:bottom w:val="single" w:sz="5" w:space="0" w:color="000000"/>
              <w:right w:val="single" w:sz="4" w:space="0" w:color="000000"/>
            </w:tcBorders>
            <w:tcMar>
              <w:left w:w="0" w:type="dxa"/>
              <w:right w:w="0" w:type="dxa"/>
            </w:tcMar>
          </w:tcPr>
          <w:p w:rsidR="00017B5E" w:rsidRPr="001D458D" w:rsidRDefault="005B1E35">
            <w:pPr>
              <w:autoSpaceDE w:val="0"/>
              <w:autoSpaceDN w:val="0"/>
              <w:spacing w:before="98" w:after="0" w:line="262" w:lineRule="auto"/>
              <w:ind w:left="72" w:right="576"/>
              <w:rPr>
                <w:rFonts w:ascii="Times New Roman" w:hAnsi="Times New Roman" w:cs="Times New Roman"/>
                <w:sz w:val="20"/>
                <w:szCs w:val="20"/>
              </w:rPr>
            </w:pPr>
            <w:proofErr w:type="spellStart"/>
            <w:r w:rsidRPr="001D458D">
              <w:rPr>
                <w:rFonts w:ascii="Times New Roman" w:eastAsia="Times New Roman" w:hAnsi="Times New Roman" w:cs="Times New Roman"/>
                <w:color w:val="000000"/>
                <w:sz w:val="20"/>
                <w:szCs w:val="20"/>
              </w:rPr>
              <w:t>Устный</w:t>
            </w:r>
            <w:proofErr w:type="spellEnd"/>
            <w:r w:rsidRPr="001D458D">
              <w:rPr>
                <w:rFonts w:ascii="Times New Roman" w:eastAsia="Times New Roman" w:hAnsi="Times New Roman" w:cs="Times New Roman"/>
                <w:color w:val="000000"/>
                <w:sz w:val="20"/>
                <w:szCs w:val="20"/>
              </w:rPr>
              <w:t xml:space="preserve"> </w:t>
            </w:r>
            <w:proofErr w:type="spellStart"/>
            <w:r w:rsidRPr="001D458D">
              <w:rPr>
                <w:rFonts w:ascii="Times New Roman" w:eastAsia="Times New Roman" w:hAnsi="Times New Roman" w:cs="Times New Roman"/>
                <w:color w:val="000000"/>
                <w:sz w:val="20"/>
                <w:szCs w:val="20"/>
              </w:rPr>
              <w:t>опрос</w:t>
            </w:r>
            <w:proofErr w:type="spellEnd"/>
            <w:r w:rsidRPr="001D458D">
              <w:rPr>
                <w:rFonts w:ascii="Times New Roman" w:eastAsia="Times New Roman" w:hAnsi="Times New Roman" w:cs="Times New Roman"/>
                <w:color w:val="000000"/>
                <w:sz w:val="20"/>
                <w:szCs w:val="20"/>
              </w:rPr>
              <w:t>;</w:t>
            </w:r>
          </w:p>
        </w:tc>
      </w:tr>
      <w:tr w:rsidR="00017B5E" w:rsidRPr="001D458D">
        <w:trPr>
          <w:trHeight w:hRule="exact" w:val="810"/>
        </w:trPr>
        <w:tc>
          <w:tcPr>
            <w:tcW w:w="3806" w:type="dxa"/>
            <w:gridSpan w:val="2"/>
            <w:tcBorders>
              <w:top w:val="single" w:sz="5"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62" w:lineRule="auto"/>
              <w:ind w:left="72" w:right="288"/>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ОБЩЕЕ КОЛИЧЕСТВО ЧАСОВ ПО ПРОГРАММЕ</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102</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4</w:t>
            </w:r>
          </w:p>
        </w:tc>
        <w:tc>
          <w:tcPr>
            <w:tcW w:w="4394" w:type="dxa"/>
            <w:gridSpan w:val="3"/>
            <w:tcBorders>
              <w:top w:val="single" w:sz="5" w:space="0" w:color="000000"/>
              <w:left w:val="single" w:sz="4" w:space="0" w:color="000000"/>
              <w:bottom w:val="single" w:sz="4" w:space="0" w:color="000000"/>
              <w:right w:val="single" w:sz="4" w:space="0" w:color="000000"/>
            </w:tcBorders>
            <w:tcMar>
              <w:left w:w="0" w:type="dxa"/>
              <w:right w:w="0" w:type="dxa"/>
            </w:tcMar>
          </w:tcPr>
          <w:p w:rsidR="00017B5E" w:rsidRPr="001D458D" w:rsidRDefault="005B1E35">
            <w:pPr>
              <w:autoSpaceDE w:val="0"/>
              <w:autoSpaceDN w:val="0"/>
              <w:spacing w:before="100" w:after="0" w:line="230" w:lineRule="auto"/>
              <w:ind w:left="72"/>
              <w:rPr>
                <w:rFonts w:ascii="Times New Roman" w:hAnsi="Times New Roman" w:cs="Times New Roman"/>
                <w:sz w:val="20"/>
                <w:szCs w:val="20"/>
              </w:rPr>
            </w:pPr>
            <w:r w:rsidRPr="001D458D">
              <w:rPr>
                <w:rFonts w:ascii="Times New Roman" w:eastAsia="Times New Roman" w:hAnsi="Times New Roman" w:cs="Times New Roman"/>
                <w:color w:val="000000"/>
                <w:sz w:val="20"/>
                <w:szCs w:val="20"/>
              </w:rPr>
              <w:t>0</w:t>
            </w:r>
          </w:p>
        </w:tc>
      </w:tr>
    </w:tbl>
    <w:p w:rsidR="00017B5E" w:rsidRPr="001D458D" w:rsidRDefault="00017B5E">
      <w:pPr>
        <w:autoSpaceDE w:val="0"/>
        <w:autoSpaceDN w:val="0"/>
        <w:spacing w:after="0" w:line="14" w:lineRule="exact"/>
        <w:rPr>
          <w:rFonts w:ascii="Times New Roman" w:hAnsi="Times New Roman" w:cs="Times New Roman"/>
          <w:sz w:val="20"/>
          <w:szCs w:val="20"/>
        </w:rPr>
      </w:pPr>
    </w:p>
    <w:p w:rsidR="00017B5E" w:rsidRPr="001D458D" w:rsidRDefault="00017B5E">
      <w:pPr>
        <w:rPr>
          <w:rFonts w:ascii="Times New Roman" w:hAnsi="Times New Roman" w:cs="Times New Roman"/>
          <w:sz w:val="20"/>
          <w:szCs w:val="20"/>
        </w:rPr>
        <w:sectPr w:rsidR="00017B5E" w:rsidRPr="001D458D">
          <w:pgSz w:w="11900" w:h="16840"/>
          <w:pgMar w:top="284" w:right="650" w:bottom="1440" w:left="666" w:header="720" w:footer="720" w:gutter="0"/>
          <w:cols w:space="720" w:equalWidth="0">
            <w:col w:w="10584" w:space="0"/>
          </w:cols>
          <w:docGrid w:linePitch="360"/>
        </w:sectPr>
      </w:pPr>
    </w:p>
    <w:p w:rsidR="00017B5E" w:rsidRPr="001D458D" w:rsidRDefault="00017B5E">
      <w:pPr>
        <w:autoSpaceDE w:val="0"/>
        <w:autoSpaceDN w:val="0"/>
        <w:spacing w:after="78" w:line="220" w:lineRule="exact"/>
        <w:rPr>
          <w:rFonts w:ascii="Times New Roman" w:hAnsi="Times New Roman" w:cs="Times New Roman"/>
          <w:sz w:val="20"/>
          <w:szCs w:val="20"/>
        </w:rPr>
      </w:pPr>
    </w:p>
    <w:p w:rsidR="00017B5E" w:rsidRPr="001D458D" w:rsidRDefault="005B1E35">
      <w:pPr>
        <w:autoSpaceDE w:val="0"/>
        <w:autoSpaceDN w:val="0"/>
        <w:spacing w:after="0" w:line="230" w:lineRule="auto"/>
        <w:rPr>
          <w:rFonts w:ascii="Times New Roman" w:hAnsi="Times New Roman" w:cs="Times New Roman"/>
          <w:sz w:val="20"/>
          <w:szCs w:val="20"/>
        </w:rPr>
      </w:pPr>
      <w:r w:rsidRPr="001D458D">
        <w:rPr>
          <w:rFonts w:ascii="Times New Roman" w:eastAsia="Times New Roman" w:hAnsi="Times New Roman" w:cs="Times New Roman"/>
          <w:b/>
          <w:color w:val="000000"/>
          <w:sz w:val="20"/>
          <w:szCs w:val="20"/>
        </w:rPr>
        <w:t xml:space="preserve">УЧЕБНО-МЕТОДИЧЕСКОЕ ОБЕСПЕЧЕНИЕ ОБРАЗОВАТЕЛЬНОГО ПРОЦЕССА </w:t>
      </w:r>
    </w:p>
    <w:p w:rsidR="00017B5E" w:rsidRPr="001D458D" w:rsidRDefault="005B1E35">
      <w:pPr>
        <w:autoSpaceDE w:val="0"/>
        <w:autoSpaceDN w:val="0"/>
        <w:spacing w:before="346" w:after="0" w:line="230" w:lineRule="auto"/>
        <w:rPr>
          <w:rFonts w:ascii="Times New Roman" w:hAnsi="Times New Roman" w:cs="Times New Roman"/>
          <w:sz w:val="20"/>
          <w:szCs w:val="20"/>
        </w:rPr>
      </w:pPr>
      <w:r w:rsidRPr="001D458D">
        <w:rPr>
          <w:rFonts w:ascii="Times New Roman" w:eastAsia="Times New Roman" w:hAnsi="Times New Roman" w:cs="Times New Roman"/>
          <w:b/>
          <w:color w:val="000000"/>
          <w:sz w:val="20"/>
          <w:szCs w:val="20"/>
        </w:rPr>
        <w:t>ОБЯЗАТЕЛЬНЫЕ УЧЕБНЫЕ МАТЕРИАЛЫ ДЛЯ УЧЕНИКА</w:t>
      </w:r>
    </w:p>
    <w:p w:rsidR="00017B5E" w:rsidRPr="001D458D" w:rsidRDefault="005B1E35">
      <w:pPr>
        <w:autoSpaceDE w:val="0"/>
        <w:autoSpaceDN w:val="0"/>
        <w:spacing w:before="166" w:after="0" w:line="271" w:lineRule="auto"/>
        <w:ind w:right="432"/>
        <w:rPr>
          <w:rFonts w:ascii="Times New Roman" w:hAnsi="Times New Roman" w:cs="Times New Roman"/>
          <w:sz w:val="20"/>
          <w:szCs w:val="20"/>
          <w:lang w:val="ru-RU"/>
        </w:rPr>
      </w:pPr>
      <w:r w:rsidRPr="001D458D">
        <w:rPr>
          <w:rFonts w:ascii="Times New Roman" w:eastAsia="Times New Roman" w:hAnsi="Times New Roman" w:cs="Times New Roman"/>
          <w:color w:val="000000"/>
          <w:sz w:val="20"/>
          <w:szCs w:val="20"/>
          <w:lang w:val="ru-RU"/>
        </w:rPr>
        <w:t>Литература (в 2 частях), 5 класс /Коровина В.Я., Журавлев В.П., Коровин В.И., АО «</w:t>
      </w:r>
      <w:proofErr w:type="spellStart"/>
      <w:r w:rsidRPr="001D458D">
        <w:rPr>
          <w:rFonts w:ascii="Times New Roman" w:eastAsia="Times New Roman" w:hAnsi="Times New Roman" w:cs="Times New Roman"/>
          <w:color w:val="000000"/>
          <w:sz w:val="20"/>
          <w:szCs w:val="20"/>
          <w:lang w:val="ru-RU"/>
        </w:rPr>
        <w:t>Издательств</w:t>
      </w:r>
      <w:proofErr w:type="gramStart"/>
      <w:r w:rsidRPr="001D458D">
        <w:rPr>
          <w:rFonts w:ascii="Times New Roman" w:eastAsia="Times New Roman" w:hAnsi="Times New Roman" w:cs="Times New Roman"/>
          <w:color w:val="000000"/>
          <w:sz w:val="20"/>
          <w:szCs w:val="20"/>
          <w:lang w:val="ru-RU"/>
        </w:rPr>
        <w:t>о«</w:t>
      </w:r>
      <w:proofErr w:type="gramEnd"/>
      <w:r w:rsidRPr="001D458D">
        <w:rPr>
          <w:rFonts w:ascii="Times New Roman" w:eastAsia="Times New Roman" w:hAnsi="Times New Roman" w:cs="Times New Roman"/>
          <w:color w:val="000000"/>
          <w:sz w:val="20"/>
          <w:szCs w:val="20"/>
          <w:lang w:val="ru-RU"/>
        </w:rPr>
        <w:t>Просвещение</w:t>
      </w:r>
      <w:proofErr w:type="spellEnd"/>
      <w:r w:rsidRPr="001D458D">
        <w:rPr>
          <w:rFonts w:ascii="Times New Roman" w:eastAsia="Times New Roman" w:hAnsi="Times New Roman" w:cs="Times New Roman"/>
          <w:color w:val="000000"/>
          <w:sz w:val="20"/>
          <w:szCs w:val="20"/>
          <w:lang w:val="ru-RU"/>
        </w:rPr>
        <w:t xml:space="preserve">»; </w:t>
      </w:r>
      <w:r w:rsidRPr="001D458D">
        <w:rPr>
          <w:rFonts w:ascii="Times New Roman" w:hAnsi="Times New Roman" w:cs="Times New Roman"/>
          <w:sz w:val="20"/>
          <w:szCs w:val="20"/>
          <w:lang w:val="ru-RU"/>
        </w:rPr>
        <w:br/>
      </w:r>
      <w:r w:rsidRPr="001D458D">
        <w:rPr>
          <w:rFonts w:ascii="Times New Roman" w:eastAsia="Times New Roman" w:hAnsi="Times New Roman" w:cs="Times New Roman"/>
          <w:color w:val="000000"/>
          <w:sz w:val="20"/>
          <w:szCs w:val="20"/>
          <w:lang w:val="ru-RU"/>
        </w:rPr>
        <w:t>Введите свой вариант:</w:t>
      </w:r>
    </w:p>
    <w:p w:rsidR="00017B5E" w:rsidRPr="001D458D" w:rsidRDefault="005B1E35">
      <w:pPr>
        <w:autoSpaceDE w:val="0"/>
        <w:autoSpaceDN w:val="0"/>
        <w:spacing w:before="262" w:after="0" w:line="230" w:lineRule="auto"/>
        <w:rPr>
          <w:rFonts w:ascii="Times New Roman" w:hAnsi="Times New Roman" w:cs="Times New Roman"/>
          <w:sz w:val="20"/>
          <w:szCs w:val="20"/>
          <w:lang w:val="ru-RU"/>
        </w:rPr>
      </w:pPr>
      <w:r w:rsidRPr="001D458D">
        <w:rPr>
          <w:rFonts w:ascii="Times New Roman" w:eastAsia="Times New Roman" w:hAnsi="Times New Roman" w:cs="Times New Roman"/>
          <w:b/>
          <w:color w:val="000000"/>
          <w:sz w:val="20"/>
          <w:szCs w:val="20"/>
          <w:lang w:val="ru-RU"/>
        </w:rPr>
        <w:t>МЕТОДИЧЕСКИЕ МАТЕРИАЛЫ ДЛЯ УЧИТЕЛЯ</w:t>
      </w:r>
    </w:p>
    <w:p w:rsidR="00017B5E" w:rsidRPr="001D458D" w:rsidRDefault="005B1E35">
      <w:pPr>
        <w:autoSpaceDE w:val="0"/>
        <w:autoSpaceDN w:val="0"/>
        <w:spacing w:before="262" w:after="0" w:line="230" w:lineRule="auto"/>
        <w:rPr>
          <w:rFonts w:ascii="Times New Roman" w:hAnsi="Times New Roman" w:cs="Times New Roman"/>
          <w:sz w:val="20"/>
          <w:szCs w:val="20"/>
          <w:lang w:val="ru-RU"/>
        </w:rPr>
      </w:pPr>
      <w:r w:rsidRPr="001D458D">
        <w:rPr>
          <w:rFonts w:ascii="Times New Roman" w:eastAsia="Times New Roman" w:hAnsi="Times New Roman" w:cs="Times New Roman"/>
          <w:b/>
          <w:color w:val="000000"/>
          <w:sz w:val="20"/>
          <w:szCs w:val="20"/>
          <w:lang w:val="ru-RU"/>
        </w:rPr>
        <w:t>ЦИФРОВЫЕ ОБРАЗОВАТЕЛЬНЫЕ РЕСУРСЫ И РЕСУРСЫ СЕТИ ИНТЕРНЕТ</w:t>
      </w:r>
    </w:p>
    <w:p w:rsidR="00017B5E" w:rsidRPr="001D458D" w:rsidRDefault="00017B5E">
      <w:pPr>
        <w:rPr>
          <w:rFonts w:ascii="Times New Roman" w:hAnsi="Times New Roman" w:cs="Times New Roman"/>
          <w:sz w:val="20"/>
          <w:szCs w:val="20"/>
          <w:lang w:val="ru-RU"/>
        </w:rPr>
        <w:sectPr w:rsidR="00017B5E" w:rsidRPr="001D458D">
          <w:pgSz w:w="11900" w:h="16840"/>
          <w:pgMar w:top="298" w:right="650" w:bottom="1440" w:left="666" w:header="720" w:footer="720" w:gutter="0"/>
          <w:cols w:space="720" w:equalWidth="0">
            <w:col w:w="10584" w:space="0"/>
          </w:cols>
          <w:docGrid w:linePitch="360"/>
        </w:sectPr>
      </w:pPr>
    </w:p>
    <w:p w:rsidR="00017B5E" w:rsidRPr="001D458D" w:rsidRDefault="00017B5E">
      <w:pPr>
        <w:autoSpaceDE w:val="0"/>
        <w:autoSpaceDN w:val="0"/>
        <w:spacing w:after="78" w:line="220" w:lineRule="exact"/>
        <w:rPr>
          <w:rFonts w:ascii="Times New Roman" w:hAnsi="Times New Roman" w:cs="Times New Roman"/>
          <w:sz w:val="20"/>
          <w:szCs w:val="20"/>
          <w:lang w:val="ru-RU"/>
        </w:rPr>
      </w:pPr>
    </w:p>
    <w:p w:rsidR="00017B5E" w:rsidRPr="001D458D" w:rsidRDefault="005B1E35">
      <w:pPr>
        <w:autoSpaceDE w:val="0"/>
        <w:autoSpaceDN w:val="0"/>
        <w:spacing w:after="0" w:line="408" w:lineRule="auto"/>
        <w:ind w:right="432"/>
        <w:rPr>
          <w:rFonts w:ascii="Times New Roman" w:hAnsi="Times New Roman" w:cs="Times New Roman"/>
          <w:sz w:val="20"/>
          <w:szCs w:val="20"/>
          <w:lang w:val="ru-RU"/>
        </w:rPr>
      </w:pPr>
      <w:r w:rsidRPr="001D458D">
        <w:rPr>
          <w:rFonts w:ascii="Times New Roman" w:eastAsia="Times New Roman" w:hAnsi="Times New Roman" w:cs="Times New Roman"/>
          <w:b/>
          <w:color w:val="000000"/>
          <w:sz w:val="20"/>
          <w:szCs w:val="20"/>
          <w:lang w:val="ru-RU"/>
        </w:rPr>
        <w:t xml:space="preserve">МАТЕРИАЛЬНО-ТЕХНИЧЕСКОЕ ОБЕСПЕЧЕНИЕ ОБРАЗОВАТЕЛЬНОГО ПРОЦЕССА УЧЕБНОЕ ОБОРУДОВАНИЕ </w:t>
      </w:r>
      <w:r w:rsidRPr="001D458D">
        <w:rPr>
          <w:rFonts w:ascii="Times New Roman" w:hAnsi="Times New Roman" w:cs="Times New Roman"/>
          <w:sz w:val="20"/>
          <w:szCs w:val="20"/>
          <w:lang w:val="ru-RU"/>
        </w:rPr>
        <w:br/>
      </w:r>
      <w:proofErr w:type="spellStart"/>
      <w:proofErr w:type="gramStart"/>
      <w:r w:rsidRPr="001D458D">
        <w:rPr>
          <w:rFonts w:ascii="Times New Roman" w:eastAsia="Times New Roman" w:hAnsi="Times New Roman" w:cs="Times New Roman"/>
          <w:b/>
          <w:color w:val="000000"/>
          <w:sz w:val="20"/>
          <w:szCs w:val="20"/>
          <w:lang w:val="ru-RU"/>
        </w:rPr>
        <w:t>ОБОРУДОВАНИЕ</w:t>
      </w:r>
      <w:proofErr w:type="spellEnd"/>
      <w:proofErr w:type="gramEnd"/>
      <w:r w:rsidRPr="001D458D">
        <w:rPr>
          <w:rFonts w:ascii="Times New Roman" w:eastAsia="Times New Roman" w:hAnsi="Times New Roman" w:cs="Times New Roman"/>
          <w:b/>
          <w:color w:val="000000"/>
          <w:sz w:val="20"/>
          <w:szCs w:val="20"/>
          <w:lang w:val="ru-RU"/>
        </w:rPr>
        <w:t xml:space="preserve"> ДЛЯ ПРОВЕДЕНИЯ ПРАКТИЧЕСКИХ РАБОТ</w:t>
      </w:r>
    </w:p>
    <w:p w:rsidR="00017B5E" w:rsidRPr="001D458D" w:rsidRDefault="00017B5E">
      <w:pPr>
        <w:rPr>
          <w:rFonts w:ascii="Times New Roman" w:hAnsi="Times New Roman" w:cs="Times New Roman"/>
          <w:sz w:val="20"/>
          <w:szCs w:val="20"/>
          <w:lang w:val="ru-RU"/>
        </w:rPr>
        <w:sectPr w:rsidR="00017B5E" w:rsidRPr="001D458D">
          <w:pgSz w:w="11900" w:h="16840"/>
          <w:pgMar w:top="298" w:right="650" w:bottom="1440" w:left="666" w:header="720" w:footer="720" w:gutter="0"/>
          <w:cols w:space="720" w:equalWidth="0">
            <w:col w:w="10584" w:space="0"/>
          </w:cols>
          <w:docGrid w:linePitch="360"/>
        </w:sectPr>
      </w:pPr>
    </w:p>
    <w:p w:rsidR="005B1E35" w:rsidRPr="001D458D" w:rsidRDefault="005B1E35">
      <w:pPr>
        <w:rPr>
          <w:rFonts w:ascii="Times New Roman" w:hAnsi="Times New Roman" w:cs="Times New Roman"/>
          <w:sz w:val="20"/>
          <w:szCs w:val="20"/>
          <w:lang w:val="ru-RU"/>
        </w:rPr>
      </w:pPr>
    </w:p>
    <w:sectPr w:rsidR="005B1E35" w:rsidRPr="001D458D"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DejaVu 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17B5E"/>
    <w:rsid w:val="00034616"/>
    <w:rsid w:val="0006063C"/>
    <w:rsid w:val="0015074B"/>
    <w:rsid w:val="001D458D"/>
    <w:rsid w:val="0029639D"/>
    <w:rsid w:val="00326F90"/>
    <w:rsid w:val="005B1E35"/>
    <w:rsid w:val="00A8206D"/>
    <w:rsid w:val="00AA1D8D"/>
    <w:rsid w:val="00AE5680"/>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6261A-A5E6-4F63-BA75-B31DCA4D3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38</Pages>
  <Words>9815</Words>
  <Characters>55949</Characters>
  <Application>Microsoft Office Word</Application>
  <DocSecurity>0</DocSecurity>
  <Lines>466</Lines>
  <Paragraphs>131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65633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Jason Born</cp:lastModifiedBy>
  <cp:revision>4</cp:revision>
  <dcterms:created xsi:type="dcterms:W3CDTF">2013-12-23T23:15:00Z</dcterms:created>
  <dcterms:modified xsi:type="dcterms:W3CDTF">2022-12-21T13:23:00Z</dcterms:modified>
  <cp:category/>
</cp:coreProperties>
</file>